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6BE0" w14:textId="227FB96D" w:rsidR="000E08B5" w:rsidRPr="00107069" w:rsidRDefault="00DF372C" w:rsidP="359B4FA1">
      <w:pPr>
        <w:pStyle w:val="Heading1"/>
        <w:rPr>
          <w:rFonts w:ascii="Montserrat" w:hAnsi="Montserrat"/>
          <w:sz w:val="44"/>
          <w:szCs w:val="44"/>
        </w:rPr>
      </w:pPr>
      <w:r w:rsidRPr="00107069">
        <w:rPr>
          <w:rFonts w:ascii="Montserrat" w:hAnsi="Montserrat"/>
          <w:sz w:val="36"/>
          <w:szCs w:val="36"/>
        </w:rPr>
        <w:t>Don’t Be Shy with AI: Findable Content in a Rapidly Changing Landscape</w:t>
      </w:r>
    </w:p>
    <w:p w14:paraId="48F2C279" w14:textId="77777777" w:rsidR="009C407C" w:rsidRPr="00B47BFA" w:rsidRDefault="009C407C" w:rsidP="009C407C">
      <w:pPr>
        <w:pStyle w:val="ListBullet"/>
        <w:numPr>
          <w:ilvl w:val="0"/>
          <w:numId w:val="0"/>
        </w:numPr>
        <w:ind w:left="360" w:hanging="360"/>
        <w:rPr>
          <w:rFonts w:ascii="Montserrat" w:hAnsi="Montserrat"/>
        </w:rPr>
      </w:pPr>
    </w:p>
    <w:p w14:paraId="4FAD8050" w14:textId="269A8203" w:rsidR="009C407C" w:rsidRPr="00B47BFA" w:rsidRDefault="002E47FB" w:rsidP="00A97206">
      <w:pPr>
        <w:pStyle w:val="ListBullet"/>
        <w:numPr>
          <w:ilvl w:val="0"/>
          <w:numId w:val="0"/>
        </w:numPr>
        <w:rPr>
          <w:rFonts w:ascii="Montserrat" w:hAnsi="Montserrat"/>
        </w:rPr>
      </w:pPr>
      <w:r w:rsidRPr="00A97206">
        <w:rPr>
          <w:rFonts w:ascii="Montserrat" w:hAnsi="Montserrat"/>
          <w:b/>
          <w:bCs/>
        </w:rPr>
        <w:t xml:space="preserve">How to use these prompts: </w:t>
      </w:r>
      <w:r>
        <w:rPr>
          <w:rFonts w:ascii="Montserrat" w:hAnsi="Montserrat"/>
        </w:rPr>
        <w:t xml:space="preserve">Copy and paste them into your AI tool of choice. </w:t>
      </w:r>
      <w:r w:rsidR="00A97206">
        <w:rPr>
          <w:rFonts w:ascii="Montserrat" w:hAnsi="Montserrat"/>
        </w:rPr>
        <w:t xml:space="preserve">Watch for places where you need to </w:t>
      </w:r>
      <w:proofErr w:type="gramStart"/>
      <w:r w:rsidR="00A97206">
        <w:rPr>
          <w:rFonts w:ascii="Montserrat" w:hAnsi="Montserrat"/>
        </w:rPr>
        <w:t>put in</w:t>
      </w:r>
      <w:proofErr w:type="gramEnd"/>
      <w:r w:rsidR="00A97206">
        <w:rPr>
          <w:rFonts w:ascii="Montserrat" w:hAnsi="Montserrat"/>
        </w:rPr>
        <w:t xml:space="preserve"> your own content. Whenever generating content for public view, use</w:t>
      </w:r>
      <w:r w:rsidR="00225930">
        <w:rPr>
          <w:rFonts w:ascii="Montserrat" w:hAnsi="Montserrat"/>
        </w:rPr>
        <w:t xml:space="preserve"> a brand voice customization or knowledge block if you have it. Always </w:t>
      </w:r>
      <w:r w:rsidR="00612A0D">
        <w:rPr>
          <w:rFonts w:ascii="Montserrat" w:hAnsi="Montserrat"/>
        </w:rPr>
        <w:t>read through what AI gives you and remember to keep your critical thinking cap on!</w:t>
      </w:r>
    </w:p>
    <w:p w14:paraId="6140380F" w14:textId="3FC9CAD0" w:rsidR="00274316" w:rsidRPr="00612A0D" w:rsidRDefault="00274316" w:rsidP="00107069">
      <w:pPr>
        <w:pStyle w:val="Heading2"/>
        <w:rPr>
          <w:rFonts w:ascii="Montserrat" w:hAnsi="Montserrat"/>
          <w:sz w:val="28"/>
          <w:szCs w:val="28"/>
        </w:rPr>
      </w:pPr>
      <w:r w:rsidRPr="00612A0D">
        <w:rPr>
          <w:rFonts w:ascii="Montserrat" w:hAnsi="Montserrat"/>
          <w:sz w:val="28"/>
          <w:szCs w:val="28"/>
        </w:rPr>
        <w:t>Blog Audit</w:t>
      </w:r>
      <w:r w:rsidR="00107069" w:rsidRPr="00612A0D">
        <w:rPr>
          <w:rFonts w:ascii="Montserrat" w:hAnsi="Montserrat"/>
          <w:sz w:val="28"/>
          <w:szCs w:val="28"/>
        </w:rPr>
        <w:t xml:space="preserve"> Prompt</w:t>
      </w:r>
    </w:p>
    <w:p w14:paraId="78AD0712" w14:textId="77777777" w:rsidR="009C407C" w:rsidRPr="00B47BFA" w:rsidRDefault="009C407C" w:rsidP="009C407C">
      <w:pPr>
        <w:pStyle w:val="ListBullet"/>
        <w:numPr>
          <w:ilvl w:val="0"/>
          <w:numId w:val="0"/>
        </w:numPr>
        <w:ind w:left="360" w:hanging="360"/>
        <w:rPr>
          <w:rFonts w:ascii="Montserrat" w:hAnsi="Montserrat"/>
        </w:rPr>
      </w:pPr>
    </w:p>
    <w:p w14:paraId="2B011EC7" w14:textId="77777777" w:rsidR="00F00A23" w:rsidRPr="00B47BFA" w:rsidRDefault="00F00A23" w:rsidP="007F7E4E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You are an SEO and Generative Engine Optimization (GEO) strategist specializing in tourism and destination marketing content.</w:t>
      </w:r>
    </w:p>
    <w:p w14:paraId="4CE21103" w14:textId="77777777" w:rsidR="007F7E4E" w:rsidRPr="00B47BFA" w:rsidRDefault="007F7E4E" w:rsidP="007F7E4E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65067522" w14:textId="77777777" w:rsidR="00F00A23" w:rsidRPr="00B47BFA" w:rsidRDefault="00F00A23" w:rsidP="007F7E4E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Analyze the following blog content for both traditional SEO performance and visibility in AI-generated search experiences like ChatGPT, Perplexity and Google AI Overviews.</w:t>
      </w:r>
    </w:p>
    <w:p w14:paraId="6D64B458" w14:textId="77777777" w:rsidR="00E10A5F" w:rsidRPr="00B47BFA" w:rsidRDefault="00E10A5F" w:rsidP="007F7E4E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43C88613" w14:textId="77777777" w:rsidR="00F00A23" w:rsidRPr="00B47BFA" w:rsidRDefault="00F00A23" w:rsidP="00E10A5F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Evaluate the content in the following areas:</w:t>
      </w:r>
    </w:p>
    <w:p w14:paraId="7ECC4FE1" w14:textId="77777777" w:rsidR="00F00A23" w:rsidRPr="00B47BFA" w:rsidRDefault="00F00A23" w:rsidP="00F00A23">
      <w:pPr>
        <w:pStyle w:val="ListBullet"/>
        <w:numPr>
          <w:ilvl w:val="0"/>
          <w:numId w:val="32"/>
        </w:numPr>
        <w:rPr>
          <w:rFonts w:ascii="Montserrat" w:hAnsi="Montserrat"/>
        </w:rPr>
      </w:pPr>
      <w:r w:rsidRPr="00B47BFA">
        <w:rPr>
          <w:rFonts w:ascii="Montserrat" w:hAnsi="Montserrat"/>
        </w:rPr>
        <w:t>SEO Strengths</w:t>
      </w:r>
    </w:p>
    <w:p w14:paraId="7F2167CA" w14:textId="77777777" w:rsidR="00F00A23" w:rsidRPr="00B47BFA" w:rsidRDefault="00F00A23" w:rsidP="00F00A23">
      <w:pPr>
        <w:pStyle w:val="ListBullet"/>
        <w:numPr>
          <w:ilvl w:val="0"/>
          <w:numId w:val="4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What </w:t>
      </w:r>
      <w:proofErr w:type="gramStart"/>
      <w:r w:rsidRPr="00B47BFA">
        <w:rPr>
          <w:rFonts w:ascii="Montserrat" w:hAnsi="Montserrat"/>
        </w:rPr>
        <w:t>is</w:t>
      </w:r>
      <w:proofErr w:type="gramEnd"/>
      <w:r w:rsidRPr="00B47BFA">
        <w:rPr>
          <w:rFonts w:ascii="Montserrat" w:hAnsi="Montserrat"/>
        </w:rPr>
        <w:t xml:space="preserve"> </w:t>
      </w:r>
      <w:proofErr w:type="gramStart"/>
      <w:r w:rsidRPr="00B47BFA">
        <w:rPr>
          <w:rFonts w:ascii="Montserrat" w:hAnsi="Montserrat"/>
        </w:rPr>
        <w:t>working</w:t>
      </w:r>
      <w:proofErr w:type="gramEnd"/>
      <w:r w:rsidRPr="00B47BFA">
        <w:rPr>
          <w:rFonts w:ascii="Montserrat" w:hAnsi="Montserrat"/>
        </w:rPr>
        <w:t xml:space="preserve"> well for traditional search engines?</w:t>
      </w:r>
    </w:p>
    <w:p w14:paraId="3F97B6BB" w14:textId="77777777" w:rsidR="00F00A23" w:rsidRPr="00B47BFA" w:rsidRDefault="00F00A23" w:rsidP="00F00A23">
      <w:pPr>
        <w:pStyle w:val="ListBullet"/>
        <w:numPr>
          <w:ilvl w:val="0"/>
          <w:numId w:val="4"/>
        </w:numPr>
        <w:rPr>
          <w:rFonts w:ascii="Montserrat" w:hAnsi="Montserrat"/>
        </w:rPr>
      </w:pPr>
      <w:r w:rsidRPr="00B47BFA">
        <w:rPr>
          <w:rFonts w:ascii="Montserrat" w:hAnsi="Montserrat"/>
        </w:rPr>
        <w:t>Are there strong keywords, headings, structure or useful sections?</w:t>
      </w:r>
    </w:p>
    <w:p w14:paraId="5ABE466E" w14:textId="77777777" w:rsidR="00E10A5F" w:rsidRPr="00B47BFA" w:rsidRDefault="00E10A5F" w:rsidP="00E10A5F">
      <w:pPr>
        <w:pStyle w:val="ListBullet"/>
        <w:numPr>
          <w:ilvl w:val="0"/>
          <w:numId w:val="0"/>
        </w:numPr>
        <w:ind w:left="720"/>
        <w:rPr>
          <w:rFonts w:ascii="Montserrat" w:hAnsi="Montserrat"/>
        </w:rPr>
      </w:pPr>
    </w:p>
    <w:p w14:paraId="3A49F1A3" w14:textId="77777777" w:rsidR="00F00A23" w:rsidRPr="00B47BFA" w:rsidRDefault="00F00A23" w:rsidP="00F00A23">
      <w:pPr>
        <w:pStyle w:val="ListBullet"/>
        <w:numPr>
          <w:ilvl w:val="0"/>
          <w:numId w:val="20"/>
        </w:numPr>
        <w:rPr>
          <w:rFonts w:ascii="Montserrat" w:hAnsi="Montserrat"/>
        </w:rPr>
      </w:pPr>
      <w:r w:rsidRPr="00B47BFA">
        <w:rPr>
          <w:rFonts w:ascii="Montserrat" w:hAnsi="Montserrat"/>
        </w:rPr>
        <w:t>GEO / AI Visibility Strengths</w:t>
      </w:r>
    </w:p>
    <w:p w14:paraId="41C7BB8D" w14:textId="77777777" w:rsidR="00F00A23" w:rsidRPr="00B47BFA" w:rsidRDefault="00F00A23" w:rsidP="00F00A23">
      <w:pPr>
        <w:pStyle w:val="ListBullet"/>
        <w:numPr>
          <w:ilvl w:val="0"/>
          <w:numId w:val="48"/>
        </w:numPr>
        <w:rPr>
          <w:rFonts w:ascii="Montserrat" w:hAnsi="Montserrat"/>
        </w:rPr>
      </w:pPr>
      <w:r w:rsidRPr="00B47BFA">
        <w:rPr>
          <w:rFonts w:ascii="Montserrat" w:hAnsi="Montserrat"/>
        </w:rPr>
        <w:t>What elements make this content understandable or useful for AI-generated recommendations?</w:t>
      </w:r>
    </w:p>
    <w:p w14:paraId="2672F90D" w14:textId="77777777" w:rsidR="00F00A23" w:rsidRPr="00B47BFA" w:rsidRDefault="00F00A23" w:rsidP="00F00A23">
      <w:pPr>
        <w:pStyle w:val="ListBullet"/>
        <w:numPr>
          <w:ilvl w:val="0"/>
          <w:numId w:val="48"/>
        </w:numPr>
        <w:rPr>
          <w:rFonts w:ascii="Montserrat" w:hAnsi="Montserrat"/>
        </w:rPr>
      </w:pPr>
      <w:r w:rsidRPr="00B47BFA">
        <w:rPr>
          <w:rFonts w:ascii="Montserrat" w:hAnsi="Montserrat"/>
        </w:rPr>
        <w:t>Does the content clearly answer traveler questions?</w:t>
      </w:r>
    </w:p>
    <w:p w14:paraId="435BF772" w14:textId="77777777" w:rsidR="00E10A5F" w:rsidRPr="00B47BFA" w:rsidRDefault="00E10A5F" w:rsidP="00E10A5F">
      <w:pPr>
        <w:pStyle w:val="ListBullet"/>
        <w:numPr>
          <w:ilvl w:val="0"/>
          <w:numId w:val="0"/>
        </w:numPr>
        <w:ind w:left="720"/>
        <w:rPr>
          <w:rFonts w:ascii="Montserrat" w:hAnsi="Montserrat"/>
        </w:rPr>
      </w:pPr>
    </w:p>
    <w:p w14:paraId="23C91F9F" w14:textId="77777777" w:rsidR="00F00A23" w:rsidRPr="00B47BFA" w:rsidRDefault="00F00A23" w:rsidP="00F00A23">
      <w:pPr>
        <w:pStyle w:val="ListBullet"/>
        <w:numPr>
          <w:ilvl w:val="0"/>
          <w:numId w:val="37"/>
        </w:numPr>
        <w:rPr>
          <w:rFonts w:ascii="Montserrat" w:hAnsi="Montserrat"/>
        </w:rPr>
      </w:pPr>
      <w:r w:rsidRPr="00B47BFA">
        <w:rPr>
          <w:rFonts w:ascii="Montserrat" w:hAnsi="Montserrat"/>
        </w:rPr>
        <w:t>Weaknesses &amp; Gaps</w:t>
      </w:r>
      <w:r w:rsidRPr="00B47BFA">
        <w:rPr>
          <w:rFonts w:ascii="Montserrat" w:hAnsi="Montserrat"/>
        </w:rPr>
        <w:br/>
        <w:t>Identify weaknesses related to:</w:t>
      </w:r>
    </w:p>
    <w:p w14:paraId="75CEDD91" w14:textId="77777777" w:rsidR="00F00A23" w:rsidRPr="00B47BFA" w:rsidRDefault="00F00A23" w:rsidP="00F00A23">
      <w:pPr>
        <w:pStyle w:val="ListBullet"/>
        <w:numPr>
          <w:ilvl w:val="0"/>
          <w:numId w:val="5"/>
        </w:numPr>
        <w:rPr>
          <w:rFonts w:ascii="Montserrat" w:hAnsi="Montserrat"/>
        </w:rPr>
      </w:pPr>
      <w:r w:rsidRPr="00B47BFA">
        <w:rPr>
          <w:rFonts w:ascii="Montserrat" w:hAnsi="Montserrat"/>
        </w:rPr>
        <w:t>traveler intent</w:t>
      </w:r>
    </w:p>
    <w:p w14:paraId="1C16F678" w14:textId="77777777" w:rsidR="00F00A23" w:rsidRPr="00B47BFA" w:rsidRDefault="00F00A23" w:rsidP="00F00A23">
      <w:pPr>
        <w:pStyle w:val="ListBullet"/>
        <w:numPr>
          <w:ilvl w:val="0"/>
          <w:numId w:val="5"/>
        </w:numPr>
        <w:rPr>
          <w:rFonts w:ascii="Montserrat" w:hAnsi="Montserrat"/>
        </w:rPr>
      </w:pPr>
      <w:r w:rsidRPr="00B47BFA">
        <w:rPr>
          <w:rFonts w:ascii="Montserrat" w:hAnsi="Montserrat"/>
        </w:rPr>
        <w:t>vague or generic writing</w:t>
      </w:r>
    </w:p>
    <w:p w14:paraId="37FA178F" w14:textId="77777777" w:rsidR="00F00A23" w:rsidRPr="00B47BFA" w:rsidRDefault="00F00A23" w:rsidP="00F00A23">
      <w:pPr>
        <w:pStyle w:val="ListBullet"/>
        <w:numPr>
          <w:ilvl w:val="0"/>
          <w:numId w:val="5"/>
        </w:numPr>
        <w:rPr>
          <w:rFonts w:ascii="Montserrat" w:hAnsi="Montserrat"/>
        </w:rPr>
      </w:pPr>
      <w:r w:rsidRPr="00B47BFA">
        <w:rPr>
          <w:rFonts w:ascii="Montserrat" w:hAnsi="Montserrat"/>
        </w:rPr>
        <w:t>missing specificity</w:t>
      </w:r>
    </w:p>
    <w:p w14:paraId="1066AB1C" w14:textId="77777777" w:rsidR="00F00A23" w:rsidRPr="00B47BFA" w:rsidRDefault="00F00A23" w:rsidP="00F00A23">
      <w:pPr>
        <w:pStyle w:val="ListBullet"/>
        <w:numPr>
          <w:ilvl w:val="0"/>
          <w:numId w:val="5"/>
        </w:numPr>
        <w:rPr>
          <w:rFonts w:ascii="Montserrat" w:hAnsi="Montserrat"/>
        </w:rPr>
      </w:pPr>
      <w:r w:rsidRPr="00B47BFA">
        <w:rPr>
          <w:rFonts w:ascii="Montserrat" w:hAnsi="Montserrat"/>
        </w:rPr>
        <w:t>weak headings or structure</w:t>
      </w:r>
    </w:p>
    <w:p w14:paraId="4DBF02B3" w14:textId="77777777" w:rsidR="00F00A23" w:rsidRPr="00B47BFA" w:rsidRDefault="00F00A23" w:rsidP="00F00A23">
      <w:pPr>
        <w:pStyle w:val="ListBullet"/>
        <w:numPr>
          <w:ilvl w:val="0"/>
          <w:numId w:val="5"/>
        </w:numPr>
        <w:rPr>
          <w:rFonts w:ascii="Montserrat" w:hAnsi="Montserrat"/>
        </w:rPr>
      </w:pPr>
      <w:r w:rsidRPr="00B47BFA">
        <w:rPr>
          <w:rFonts w:ascii="Montserrat" w:hAnsi="Montserrat"/>
        </w:rPr>
        <w:t>missing FAQs</w:t>
      </w:r>
    </w:p>
    <w:p w14:paraId="33D76957" w14:textId="77777777" w:rsidR="00F00A23" w:rsidRPr="00B47BFA" w:rsidRDefault="00F00A23" w:rsidP="00F00A23">
      <w:pPr>
        <w:pStyle w:val="ListBullet"/>
        <w:numPr>
          <w:ilvl w:val="0"/>
          <w:numId w:val="5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lack of authority or local </w:t>
      </w:r>
      <w:proofErr w:type="gramStart"/>
      <w:r w:rsidRPr="00B47BFA">
        <w:rPr>
          <w:rFonts w:ascii="Montserrat" w:hAnsi="Montserrat"/>
        </w:rPr>
        <w:t>expertise</w:t>
      </w:r>
      <w:proofErr w:type="gramEnd"/>
    </w:p>
    <w:p w14:paraId="69F1000D" w14:textId="77777777" w:rsidR="00F00A23" w:rsidRPr="00B47BFA" w:rsidRDefault="00F00A23" w:rsidP="00F00A23">
      <w:pPr>
        <w:pStyle w:val="ListBullet"/>
        <w:numPr>
          <w:ilvl w:val="0"/>
          <w:numId w:val="5"/>
        </w:numPr>
        <w:rPr>
          <w:rFonts w:ascii="Montserrat" w:hAnsi="Montserrat"/>
        </w:rPr>
      </w:pPr>
      <w:r w:rsidRPr="00B47BFA">
        <w:rPr>
          <w:rFonts w:ascii="Montserrat" w:hAnsi="Montserrat"/>
        </w:rPr>
        <w:t>missing seasonal/contextual information</w:t>
      </w:r>
    </w:p>
    <w:p w14:paraId="5D9BDD92" w14:textId="77777777" w:rsidR="00F00A23" w:rsidRPr="00B47BFA" w:rsidRDefault="00F00A23" w:rsidP="00F00A23">
      <w:pPr>
        <w:pStyle w:val="ListBullet"/>
        <w:numPr>
          <w:ilvl w:val="0"/>
          <w:numId w:val="5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opportunities to improve readability or </w:t>
      </w:r>
      <w:proofErr w:type="gramStart"/>
      <w:r w:rsidRPr="00B47BFA">
        <w:rPr>
          <w:rFonts w:ascii="Montserrat" w:hAnsi="Montserrat"/>
        </w:rPr>
        <w:t>usefulness</w:t>
      </w:r>
      <w:proofErr w:type="gramEnd"/>
    </w:p>
    <w:p w14:paraId="779BB5CF" w14:textId="77777777" w:rsidR="00E10A5F" w:rsidRPr="00B47BFA" w:rsidRDefault="00E10A5F" w:rsidP="00E10A5F">
      <w:pPr>
        <w:pStyle w:val="ListBullet"/>
        <w:numPr>
          <w:ilvl w:val="0"/>
          <w:numId w:val="0"/>
        </w:numPr>
        <w:ind w:left="720"/>
        <w:rPr>
          <w:rFonts w:ascii="Montserrat" w:hAnsi="Montserrat"/>
        </w:rPr>
      </w:pPr>
    </w:p>
    <w:p w14:paraId="3F9004A1" w14:textId="77777777" w:rsidR="00F00A23" w:rsidRPr="00B47BFA" w:rsidRDefault="00F00A23" w:rsidP="00F00A23">
      <w:pPr>
        <w:pStyle w:val="ListBullet"/>
        <w:numPr>
          <w:ilvl w:val="0"/>
          <w:numId w:val="33"/>
        </w:numPr>
        <w:rPr>
          <w:rFonts w:ascii="Montserrat" w:hAnsi="Montserrat"/>
        </w:rPr>
      </w:pPr>
      <w:r w:rsidRPr="00B47BFA">
        <w:rPr>
          <w:rFonts w:ascii="Montserrat" w:hAnsi="Montserrat"/>
        </w:rPr>
        <w:lastRenderedPageBreak/>
        <w:t>Missing Traveler Questions</w:t>
      </w:r>
      <w:r w:rsidRPr="00B47BFA">
        <w:rPr>
          <w:rFonts w:ascii="Montserrat" w:hAnsi="Montserrat"/>
        </w:rPr>
        <w:br/>
        <w:t>List 5-10 traveler questions this content should answer but currently does not.</w:t>
      </w:r>
    </w:p>
    <w:p w14:paraId="6A475FEC" w14:textId="77777777" w:rsidR="00E10A5F" w:rsidRPr="00B47BFA" w:rsidRDefault="00E10A5F" w:rsidP="00E10A5F">
      <w:pPr>
        <w:pStyle w:val="ListBullet"/>
        <w:numPr>
          <w:ilvl w:val="0"/>
          <w:numId w:val="0"/>
        </w:numPr>
        <w:ind w:left="720"/>
        <w:rPr>
          <w:rFonts w:ascii="Montserrat" w:hAnsi="Montserrat"/>
        </w:rPr>
      </w:pPr>
    </w:p>
    <w:p w14:paraId="130E5F1F" w14:textId="77777777" w:rsidR="00F00A23" w:rsidRPr="00B47BFA" w:rsidRDefault="00F00A23" w:rsidP="00F00A23">
      <w:pPr>
        <w:pStyle w:val="ListBullet"/>
        <w:numPr>
          <w:ilvl w:val="0"/>
          <w:numId w:val="33"/>
        </w:numPr>
        <w:rPr>
          <w:rFonts w:ascii="Montserrat" w:hAnsi="Montserrat"/>
        </w:rPr>
      </w:pPr>
      <w:r w:rsidRPr="00B47BFA">
        <w:rPr>
          <w:rFonts w:ascii="Montserrat" w:hAnsi="Montserrat"/>
        </w:rPr>
        <w:t>AI Discoverability</w:t>
      </w:r>
      <w:r w:rsidRPr="00B47BFA">
        <w:rPr>
          <w:rFonts w:ascii="Montserrat" w:hAnsi="Montserrat"/>
        </w:rPr>
        <w:br/>
        <w:t>Based on the current version of this blog:</w:t>
      </w:r>
    </w:p>
    <w:p w14:paraId="2963D871" w14:textId="77777777" w:rsidR="00F00A23" w:rsidRPr="00B47BFA" w:rsidRDefault="00F00A23" w:rsidP="00F00A23">
      <w:pPr>
        <w:pStyle w:val="ListBullet"/>
        <w:numPr>
          <w:ilvl w:val="0"/>
          <w:numId w:val="49"/>
        </w:numPr>
        <w:rPr>
          <w:rFonts w:ascii="Montserrat" w:hAnsi="Montserrat"/>
        </w:rPr>
      </w:pPr>
      <w:r w:rsidRPr="00B47BFA">
        <w:rPr>
          <w:rFonts w:ascii="Montserrat" w:hAnsi="Montserrat"/>
        </w:rPr>
        <w:t>Would this content likely appear in AI-generated recommendations or summaries?</w:t>
      </w:r>
    </w:p>
    <w:p w14:paraId="76733905" w14:textId="77777777" w:rsidR="00F00A23" w:rsidRPr="00B47BFA" w:rsidRDefault="00F00A23" w:rsidP="00F00A23">
      <w:pPr>
        <w:pStyle w:val="ListBullet"/>
        <w:numPr>
          <w:ilvl w:val="0"/>
          <w:numId w:val="49"/>
        </w:numPr>
        <w:rPr>
          <w:rFonts w:ascii="Montserrat" w:hAnsi="Montserrat"/>
        </w:rPr>
      </w:pPr>
      <w:r w:rsidRPr="00B47BFA">
        <w:rPr>
          <w:rFonts w:ascii="Montserrat" w:hAnsi="Montserrat"/>
        </w:rPr>
        <w:t>Why or why not?</w:t>
      </w:r>
    </w:p>
    <w:p w14:paraId="2930FD3D" w14:textId="77777777" w:rsidR="00E10A5F" w:rsidRPr="00B47BFA" w:rsidRDefault="00E10A5F" w:rsidP="00E10A5F">
      <w:pPr>
        <w:pStyle w:val="ListBullet"/>
        <w:numPr>
          <w:ilvl w:val="0"/>
          <w:numId w:val="0"/>
        </w:numPr>
        <w:ind w:left="720"/>
        <w:rPr>
          <w:rFonts w:ascii="Montserrat" w:hAnsi="Montserrat"/>
        </w:rPr>
      </w:pPr>
    </w:p>
    <w:p w14:paraId="3D5F6A14" w14:textId="77777777" w:rsidR="00F00A23" w:rsidRPr="00B47BFA" w:rsidRDefault="00F00A23" w:rsidP="00F00A23">
      <w:pPr>
        <w:pStyle w:val="ListBullet"/>
        <w:numPr>
          <w:ilvl w:val="0"/>
          <w:numId w:val="27"/>
        </w:numPr>
        <w:rPr>
          <w:rFonts w:ascii="Montserrat" w:hAnsi="Montserrat"/>
        </w:rPr>
      </w:pPr>
      <w:r w:rsidRPr="00B47BFA">
        <w:rPr>
          <w:rFonts w:ascii="Montserrat" w:hAnsi="Montserrat"/>
        </w:rPr>
        <w:t>Improvement Opportunities</w:t>
      </w:r>
      <w:r w:rsidRPr="00B47BFA">
        <w:rPr>
          <w:rFonts w:ascii="Montserrat" w:hAnsi="Montserrat"/>
        </w:rPr>
        <w:br/>
        <w:t>Provide the top 8-10 recommendations to improve this blog for:</w:t>
      </w:r>
    </w:p>
    <w:p w14:paraId="10756573" w14:textId="77777777" w:rsidR="00F00A23" w:rsidRPr="00B47BFA" w:rsidRDefault="00F00A23" w:rsidP="00F00A23">
      <w:pPr>
        <w:pStyle w:val="ListBullet"/>
        <w:numPr>
          <w:ilvl w:val="0"/>
          <w:numId w:val="8"/>
        </w:numPr>
        <w:rPr>
          <w:rFonts w:ascii="Montserrat" w:hAnsi="Montserrat"/>
        </w:rPr>
      </w:pPr>
      <w:r w:rsidRPr="00B47BFA">
        <w:rPr>
          <w:rFonts w:ascii="Montserrat" w:hAnsi="Montserrat"/>
        </w:rPr>
        <w:t>SEO</w:t>
      </w:r>
    </w:p>
    <w:p w14:paraId="02C19AA3" w14:textId="77777777" w:rsidR="00F00A23" w:rsidRPr="00B47BFA" w:rsidRDefault="00F00A23" w:rsidP="00F00A23">
      <w:pPr>
        <w:pStyle w:val="ListBullet"/>
        <w:numPr>
          <w:ilvl w:val="0"/>
          <w:numId w:val="8"/>
        </w:numPr>
        <w:rPr>
          <w:rFonts w:ascii="Montserrat" w:hAnsi="Montserrat"/>
        </w:rPr>
      </w:pPr>
      <w:r w:rsidRPr="00B47BFA">
        <w:rPr>
          <w:rFonts w:ascii="Montserrat" w:hAnsi="Montserrat"/>
        </w:rPr>
        <w:t>GEO</w:t>
      </w:r>
    </w:p>
    <w:p w14:paraId="585618FC" w14:textId="77777777" w:rsidR="00F00A23" w:rsidRPr="00B47BFA" w:rsidRDefault="00F00A23" w:rsidP="00F00A23">
      <w:pPr>
        <w:pStyle w:val="ListBullet"/>
        <w:numPr>
          <w:ilvl w:val="0"/>
          <w:numId w:val="8"/>
        </w:numPr>
        <w:rPr>
          <w:rFonts w:ascii="Montserrat" w:hAnsi="Montserrat"/>
        </w:rPr>
      </w:pPr>
      <w:r w:rsidRPr="00B47BFA">
        <w:rPr>
          <w:rFonts w:ascii="Montserrat" w:hAnsi="Montserrat"/>
        </w:rPr>
        <w:t>traveler usefulness</w:t>
      </w:r>
    </w:p>
    <w:p w14:paraId="7A09571C" w14:textId="77777777" w:rsidR="00F00A23" w:rsidRPr="00B47BFA" w:rsidRDefault="00F00A23" w:rsidP="00F00A23">
      <w:pPr>
        <w:pStyle w:val="ListBullet"/>
        <w:numPr>
          <w:ilvl w:val="0"/>
          <w:numId w:val="8"/>
        </w:numPr>
        <w:rPr>
          <w:rFonts w:ascii="Montserrat" w:hAnsi="Montserrat"/>
        </w:rPr>
      </w:pPr>
      <w:r w:rsidRPr="00B47BFA">
        <w:rPr>
          <w:rFonts w:ascii="Montserrat" w:hAnsi="Montserrat"/>
        </w:rPr>
        <w:t>AI discoverability</w:t>
      </w:r>
    </w:p>
    <w:p w14:paraId="535FBCAA" w14:textId="069F9A3D" w:rsidR="00F00A23" w:rsidRPr="00B47BFA" w:rsidRDefault="00E10A5F" w:rsidP="00F00A23">
      <w:pPr>
        <w:pStyle w:val="ListBullet"/>
        <w:numPr>
          <w:ilvl w:val="0"/>
          <w:numId w:val="8"/>
        </w:numPr>
        <w:rPr>
          <w:rFonts w:ascii="Montserrat" w:hAnsi="Montserrat"/>
        </w:rPr>
      </w:pPr>
      <w:r w:rsidRPr="00B47BFA">
        <w:rPr>
          <w:rFonts w:ascii="Montserrat" w:hAnsi="Montserrat"/>
        </w:rPr>
        <w:t>E</w:t>
      </w:r>
      <w:r w:rsidR="00F00A23" w:rsidRPr="00B47BFA">
        <w:rPr>
          <w:rFonts w:ascii="Montserrat" w:hAnsi="Montserrat"/>
        </w:rPr>
        <w:t>ngagement</w:t>
      </w:r>
    </w:p>
    <w:p w14:paraId="78153E2A" w14:textId="77777777" w:rsidR="00E10A5F" w:rsidRPr="00B47BFA" w:rsidRDefault="00E10A5F" w:rsidP="00E10A5F">
      <w:pPr>
        <w:pStyle w:val="ListBullet"/>
        <w:numPr>
          <w:ilvl w:val="0"/>
          <w:numId w:val="0"/>
        </w:numPr>
        <w:ind w:left="720"/>
        <w:rPr>
          <w:rFonts w:ascii="Montserrat" w:hAnsi="Montserrat"/>
        </w:rPr>
      </w:pPr>
    </w:p>
    <w:p w14:paraId="1AD5AA64" w14:textId="77777777" w:rsidR="00F00A23" w:rsidRPr="00B47BFA" w:rsidRDefault="00F00A23" w:rsidP="00F00A23">
      <w:pPr>
        <w:pStyle w:val="ListBullet"/>
        <w:numPr>
          <w:ilvl w:val="0"/>
          <w:numId w:val="47"/>
        </w:numPr>
        <w:rPr>
          <w:rFonts w:ascii="Montserrat" w:hAnsi="Montserrat"/>
        </w:rPr>
      </w:pPr>
      <w:r w:rsidRPr="00B47BFA">
        <w:rPr>
          <w:rFonts w:ascii="Montserrat" w:hAnsi="Montserrat"/>
        </w:rPr>
        <w:t>Content Score</w:t>
      </w:r>
      <w:r w:rsidRPr="00B47BFA">
        <w:rPr>
          <w:rFonts w:ascii="Montserrat" w:hAnsi="Montserrat"/>
        </w:rPr>
        <w:br/>
        <w:t>Provide a simple 1-10 score for:</w:t>
      </w:r>
    </w:p>
    <w:p w14:paraId="11F66FA2" w14:textId="77777777" w:rsidR="00F00A23" w:rsidRPr="00B47BFA" w:rsidRDefault="00F00A23" w:rsidP="00F00A23">
      <w:pPr>
        <w:pStyle w:val="ListBullet"/>
        <w:numPr>
          <w:ilvl w:val="0"/>
          <w:numId w:val="17"/>
        </w:numPr>
        <w:rPr>
          <w:rFonts w:ascii="Montserrat" w:hAnsi="Montserrat"/>
        </w:rPr>
      </w:pPr>
      <w:r w:rsidRPr="00B47BFA">
        <w:rPr>
          <w:rFonts w:ascii="Montserrat" w:hAnsi="Montserrat"/>
        </w:rPr>
        <w:t>SEO readiness</w:t>
      </w:r>
    </w:p>
    <w:p w14:paraId="36256142" w14:textId="77777777" w:rsidR="00F00A23" w:rsidRPr="00B47BFA" w:rsidRDefault="00F00A23" w:rsidP="00F00A23">
      <w:pPr>
        <w:pStyle w:val="ListBullet"/>
        <w:numPr>
          <w:ilvl w:val="0"/>
          <w:numId w:val="17"/>
        </w:numPr>
        <w:rPr>
          <w:rFonts w:ascii="Montserrat" w:hAnsi="Montserrat"/>
        </w:rPr>
      </w:pPr>
      <w:r w:rsidRPr="00B47BFA">
        <w:rPr>
          <w:rFonts w:ascii="Montserrat" w:hAnsi="Montserrat"/>
        </w:rPr>
        <w:t>GEO readiness</w:t>
      </w:r>
    </w:p>
    <w:p w14:paraId="5310FEC9" w14:textId="77777777" w:rsidR="00F00A23" w:rsidRPr="00B47BFA" w:rsidRDefault="00F00A23" w:rsidP="00F00A23">
      <w:pPr>
        <w:pStyle w:val="ListBullet"/>
        <w:numPr>
          <w:ilvl w:val="0"/>
          <w:numId w:val="17"/>
        </w:numPr>
        <w:rPr>
          <w:rFonts w:ascii="Montserrat" w:hAnsi="Montserrat"/>
        </w:rPr>
      </w:pPr>
      <w:r w:rsidRPr="00B47BFA">
        <w:rPr>
          <w:rFonts w:ascii="Montserrat" w:hAnsi="Montserrat"/>
        </w:rPr>
        <w:t>Traveler usefulness</w:t>
      </w:r>
    </w:p>
    <w:p w14:paraId="4E0B4EBE" w14:textId="77777777" w:rsidR="00F00A23" w:rsidRPr="00B47BFA" w:rsidRDefault="00F00A23" w:rsidP="00F00A23">
      <w:pPr>
        <w:pStyle w:val="ListBullet"/>
        <w:numPr>
          <w:ilvl w:val="0"/>
          <w:numId w:val="17"/>
        </w:numPr>
        <w:rPr>
          <w:rFonts w:ascii="Montserrat" w:hAnsi="Montserrat"/>
        </w:rPr>
      </w:pPr>
      <w:r w:rsidRPr="00B47BFA">
        <w:rPr>
          <w:rFonts w:ascii="Montserrat" w:hAnsi="Montserrat"/>
        </w:rPr>
        <w:t>Overall discoverability</w:t>
      </w:r>
    </w:p>
    <w:p w14:paraId="1CAFF305" w14:textId="77777777" w:rsidR="00E10A5F" w:rsidRPr="00B47BFA" w:rsidRDefault="00E10A5F" w:rsidP="00E10A5F">
      <w:pPr>
        <w:pStyle w:val="ListBullet"/>
        <w:numPr>
          <w:ilvl w:val="0"/>
          <w:numId w:val="0"/>
        </w:numPr>
        <w:ind w:left="720"/>
        <w:rPr>
          <w:rFonts w:ascii="Montserrat" w:hAnsi="Montserrat"/>
        </w:rPr>
      </w:pPr>
    </w:p>
    <w:p w14:paraId="22D8B42E" w14:textId="77777777" w:rsidR="00F00A23" w:rsidRPr="00B47BFA" w:rsidRDefault="00F00A23" w:rsidP="00274316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Please keep the feedback practical, easy to understand and specific to tourism marketing.</w:t>
      </w:r>
    </w:p>
    <w:p w14:paraId="2ACCDC10" w14:textId="77777777" w:rsidR="00E10A5F" w:rsidRPr="00B47BFA" w:rsidRDefault="00E10A5F" w:rsidP="00E10A5F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6E85046D" w14:textId="1AF45D88" w:rsidR="00F00A23" w:rsidRPr="00B47BFA" w:rsidRDefault="00F00A23" w:rsidP="00274316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Here is the blog content:</w:t>
      </w:r>
      <w:r w:rsidRPr="00B47BFA">
        <w:rPr>
          <w:rFonts w:ascii="Montserrat" w:hAnsi="Montserrat"/>
        </w:rPr>
        <w:br/>
      </w:r>
      <w:r w:rsidRPr="00612A0D">
        <w:rPr>
          <w:rFonts w:ascii="Montserrat" w:hAnsi="Montserrat"/>
          <w:highlight w:val="yellow"/>
        </w:rPr>
        <w:t xml:space="preserve">[PASTE BLOG </w:t>
      </w:r>
      <w:r w:rsidR="00612A0D">
        <w:rPr>
          <w:rFonts w:ascii="Montserrat" w:hAnsi="Montserrat"/>
          <w:highlight w:val="yellow"/>
        </w:rPr>
        <w:t xml:space="preserve">URL </w:t>
      </w:r>
      <w:r w:rsidRPr="00612A0D">
        <w:rPr>
          <w:rFonts w:ascii="Montserrat" w:hAnsi="Montserrat"/>
          <w:highlight w:val="yellow"/>
        </w:rPr>
        <w:t>HERE]</w:t>
      </w:r>
    </w:p>
    <w:p w14:paraId="24B6039D" w14:textId="77777777" w:rsidR="00A14B07" w:rsidRPr="00B47BFA" w:rsidRDefault="00A14B07" w:rsidP="00274316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4A15C877" w14:textId="2BB4EDFE" w:rsidR="00A14B07" w:rsidRPr="00621C54" w:rsidRDefault="00A14B07" w:rsidP="00612A0D">
      <w:pPr>
        <w:pStyle w:val="Heading2"/>
        <w:rPr>
          <w:rFonts w:ascii="Montserrat" w:hAnsi="Montserrat"/>
          <w:sz w:val="32"/>
          <w:szCs w:val="32"/>
        </w:rPr>
      </w:pPr>
      <w:r w:rsidRPr="00621C54">
        <w:rPr>
          <w:rFonts w:ascii="Montserrat" w:hAnsi="Montserrat"/>
          <w:sz w:val="32"/>
          <w:szCs w:val="32"/>
        </w:rPr>
        <w:t>Blog Optimization</w:t>
      </w:r>
    </w:p>
    <w:p w14:paraId="2CA332FF" w14:textId="77777777" w:rsidR="00A14B07" w:rsidRPr="00B47BFA" w:rsidRDefault="00A14B07" w:rsidP="00274316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4FC32497" w14:textId="5C004820" w:rsidR="002F479A" w:rsidRPr="002D7A1A" w:rsidRDefault="002F479A" w:rsidP="00612A0D">
      <w:pPr>
        <w:pStyle w:val="Heading3"/>
        <w:rPr>
          <w:rFonts w:ascii="Montserrat" w:hAnsi="Montserrat"/>
          <w:sz w:val="28"/>
          <w:szCs w:val="28"/>
        </w:rPr>
      </w:pPr>
      <w:r w:rsidRPr="002D7A1A">
        <w:rPr>
          <w:rFonts w:ascii="Montserrat" w:hAnsi="Montserrat"/>
          <w:sz w:val="28"/>
          <w:szCs w:val="28"/>
        </w:rPr>
        <w:t xml:space="preserve">Prompt </w:t>
      </w:r>
      <w:r w:rsidR="00D61116" w:rsidRPr="002D7A1A">
        <w:rPr>
          <w:rFonts w:ascii="Montserrat" w:hAnsi="Montserrat"/>
          <w:sz w:val="28"/>
          <w:szCs w:val="28"/>
        </w:rPr>
        <w:t>#</w:t>
      </w:r>
      <w:r w:rsidRPr="002D7A1A">
        <w:rPr>
          <w:rFonts w:ascii="Montserrat" w:hAnsi="Montserrat"/>
          <w:sz w:val="28"/>
          <w:szCs w:val="28"/>
        </w:rPr>
        <w:t>1</w:t>
      </w:r>
      <w:r w:rsidR="00E55F82" w:rsidRPr="002D7A1A">
        <w:rPr>
          <w:rFonts w:ascii="Montserrat" w:hAnsi="Montserrat"/>
          <w:sz w:val="28"/>
          <w:szCs w:val="28"/>
        </w:rPr>
        <w:t xml:space="preserve"> (Establish Context):</w:t>
      </w:r>
    </w:p>
    <w:p w14:paraId="2FC377A3" w14:textId="77777777" w:rsidR="002F479A" w:rsidRPr="00B47BFA" w:rsidRDefault="002F479A" w:rsidP="006E5367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44E1E671" w14:textId="77777777" w:rsidR="00A73C9A" w:rsidRPr="00B47BFA" w:rsidRDefault="00A73C9A" w:rsidP="00A73C9A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You are an SEO and Generative Engine Optimization (GEO) strategist specializing in tourism and destination marketing.</w:t>
      </w:r>
    </w:p>
    <w:p w14:paraId="33547657" w14:textId="77777777" w:rsidR="00DB4199" w:rsidRPr="00B47BFA" w:rsidRDefault="00DB4199" w:rsidP="00DB4199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2952559E" w14:textId="590F198F" w:rsidR="00A73C9A" w:rsidRPr="00B47BFA" w:rsidRDefault="00A73C9A" w:rsidP="00DB4199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lastRenderedPageBreak/>
        <w:t xml:space="preserve">You are helping </w:t>
      </w:r>
      <w:proofErr w:type="gramStart"/>
      <w:r w:rsidRPr="00B47BFA">
        <w:rPr>
          <w:rFonts w:ascii="Montserrat" w:hAnsi="Montserrat"/>
        </w:rPr>
        <w:t>optimize</w:t>
      </w:r>
      <w:proofErr w:type="gramEnd"/>
      <w:r w:rsidRPr="00B47BFA">
        <w:rPr>
          <w:rFonts w:ascii="Montserrat" w:hAnsi="Montserrat"/>
        </w:rPr>
        <w:t xml:space="preserve"> tourism website content for both traditional search engines and AI-generated search experiences like ChatGPT, Google AI Overviews and Perplexity.</w:t>
      </w:r>
    </w:p>
    <w:p w14:paraId="7C139630" w14:textId="77777777" w:rsidR="00DB4199" w:rsidRPr="00B47BFA" w:rsidRDefault="00DB4199" w:rsidP="00DB4199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56AB5CB3" w14:textId="4A4CB6F4" w:rsidR="00A73C9A" w:rsidRPr="00B47BFA" w:rsidRDefault="00A73C9A" w:rsidP="00DB4199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The content may include:</w:t>
      </w:r>
    </w:p>
    <w:p w14:paraId="071011C1" w14:textId="77777777" w:rsidR="00A73C9A" w:rsidRPr="00B47BFA" w:rsidRDefault="00A73C9A" w:rsidP="00A73C9A">
      <w:pPr>
        <w:pStyle w:val="ListBullet"/>
        <w:numPr>
          <w:ilvl w:val="0"/>
          <w:numId w:val="29"/>
        </w:numPr>
        <w:rPr>
          <w:rFonts w:ascii="Montserrat" w:hAnsi="Montserrat"/>
        </w:rPr>
      </w:pPr>
      <w:r w:rsidRPr="00B47BFA">
        <w:rPr>
          <w:rFonts w:ascii="Montserrat" w:hAnsi="Montserrat"/>
        </w:rPr>
        <w:t>blogs</w:t>
      </w:r>
    </w:p>
    <w:p w14:paraId="0E85BA9C" w14:textId="77777777" w:rsidR="00A73C9A" w:rsidRPr="00B47BFA" w:rsidRDefault="00A73C9A" w:rsidP="00A73C9A">
      <w:pPr>
        <w:pStyle w:val="ListBullet"/>
        <w:numPr>
          <w:ilvl w:val="0"/>
          <w:numId w:val="29"/>
        </w:numPr>
        <w:rPr>
          <w:rFonts w:ascii="Montserrat" w:hAnsi="Montserrat"/>
        </w:rPr>
      </w:pPr>
      <w:r w:rsidRPr="00B47BFA">
        <w:rPr>
          <w:rFonts w:ascii="Montserrat" w:hAnsi="Montserrat"/>
        </w:rPr>
        <w:t>landing pages</w:t>
      </w:r>
    </w:p>
    <w:p w14:paraId="3B54AD91" w14:textId="77777777" w:rsidR="00A73C9A" w:rsidRPr="00B47BFA" w:rsidRDefault="00A73C9A" w:rsidP="00A73C9A">
      <w:pPr>
        <w:pStyle w:val="ListBullet"/>
        <w:numPr>
          <w:ilvl w:val="0"/>
          <w:numId w:val="29"/>
        </w:numPr>
        <w:rPr>
          <w:rFonts w:ascii="Montserrat" w:hAnsi="Montserrat"/>
        </w:rPr>
      </w:pPr>
      <w:r w:rsidRPr="00B47BFA">
        <w:rPr>
          <w:rFonts w:ascii="Montserrat" w:hAnsi="Montserrat"/>
        </w:rPr>
        <w:t>attraction pages</w:t>
      </w:r>
    </w:p>
    <w:p w14:paraId="3A9364AD" w14:textId="77777777" w:rsidR="00A73C9A" w:rsidRPr="00B47BFA" w:rsidRDefault="00A73C9A" w:rsidP="00A73C9A">
      <w:pPr>
        <w:pStyle w:val="ListBullet"/>
        <w:numPr>
          <w:ilvl w:val="0"/>
          <w:numId w:val="29"/>
        </w:numPr>
        <w:rPr>
          <w:rFonts w:ascii="Montserrat" w:hAnsi="Montserrat"/>
        </w:rPr>
      </w:pPr>
      <w:r w:rsidRPr="00B47BFA">
        <w:rPr>
          <w:rFonts w:ascii="Montserrat" w:hAnsi="Montserrat"/>
        </w:rPr>
        <w:t>tour pages</w:t>
      </w:r>
    </w:p>
    <w:p w14:paraId="438A01E3" w14:textId="77777777" w:rsidR="00A73C9A" w:rsidRPr="00B47BFA" w:rsidRDefault="00A73C9A" w:rsidP="00A73C9A">
      <w:pPr>
        <w:pStyle w:val="ListBullet"/>
        <w:numPr>
          <w:ilvl w:val="0"/>
          <w:numId w:val="29"/>
        </w:numPr>
        <w:rPr>
          <w:rFonts w:ascii="Montserrat" w:hAnsi="Montserrat"/>
        </w:rPr>
      </w:pPr>
      <w:r w:rsidRPr="00B47BFA">
        <w:rPr>
          <w:rFonts w:ascii="Montserrat" w:hAnsi="Montserrat"/>
        </w:rPr>
        <w:t>itinerary pages</w:t>
      </w:r>
    </w:p>
    <w:p w14:paraId="20772E6B" w14:textId="77777777" w:rsidR="00A73C9A" w:rsidRPr="00B47BFA" w:rsidRDefault="00A73C9A" w:rsidP="00A73C9A">
      <w:pPr>
        <w:pStyle w:val="ListBullet"/>
        <w:numPr>
          <w:ilvl w:val="0"/>
          <w:numId w:val="29"/>
        </w:numPr>
        <w:rPr>
          <w:rFonts w:ascii="Montserrat" w:hAnsi="Montserrat"/>
        </w:rPr>
      </w:pPr>
      <w:r w:rsidRPr="00B47BFA">
        <w:rPr>
          <w:rFonts w:ascii="Montserrat" w:hAnsi="Montserrat"/>
        </w:rPr>
        <w:t>experience pages</w:t>
      </w:r>
    </w:p>
    <w:p w14:paraId="3C083684" w14:textId="77777777" w:rsidR="00DB4199" w:rsidRPr="00B47BFA" w:rsidRDefault="00DB4199" w:rsidP="00DB4199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173C8741" w14:textId="1675B0B1" w:rsidR="00A73C9A" w:rsidRPr="00B47BFA" w:rsidRDefault="00A73C9A" w:rsidP="00DB4199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Your goal is to improve:</w:t>
      </w:r>
    </w:p>
    <w:p w14:paraId="081D8DED" w14:textId="77777777" w:rsidR="00A73C9A" w:rsidRPr="00B47BFA" w:rsidRDefault="00A73C9A" w:rsidP="00A73C9A">
      <w:pPr>
        <w:pStyle w:val="ListBullet"/>
        <w:numPr>
          <w:ilvl w:val="0"/>
          <w:numId w:val="39"/>
        </w:numPr>
        <w:rPr>
          <w:rFonts w:ascii="Montserrat" w:hAnsi="Montserrat"/>
        </w:rPr>
      </w:pPr>
      <w:r w:rsidRPr="00B47BFA">
        <w:rPr>
          <w:rFonts w:ascii="Montserrat" w:hAnsi="Montserrat"/>
        </w:rPr>
        <w:t>discoverability</w:t>
      </w:r>
    </w:p>
    <w:p w14:paraId="70DA713F" w14:textId="77777777" w:rsidR="00A73C9A" w:rsidRPr="00B47BFA" w:rsidRDefault="00A73C9A" w:rsidP="00A73C9A">
      <w:pPr>
        <w:pStyle w:val="ListBullet"/>
        <w:numPr>
          <w:ilvl w:val="0"/>
          <w:numId w:val="39"/>
        </w:numPr>
        <w:rPr>
          <w:rFonts w:ascii="Montserrat" w:hAnsi="Montserrat"/>
        </w:rPr>
      </w:pPr>
      <w:r w:rsidRPr="00B47BFA">
        <w:rPr>
          <w:rFonts w:ascii="Montserrat" w:hAnsi="Montserrat"/>
        </w:rPr>
        <w:t>traveler usefulness</w:t>
      </w:r>
    </w:p>
    <w:p w14:paraId="073767EA" w14:textId="77777777" w:rsidR="00A73C9A" w:rsidRPr="00B47BFA" w:rsidRDefault="00A73C9A" w:rsidP="00A73C9A">
      <w:pPr>
        <w:pStyle w:val="ListBullet"/>
        <w:numPr>
          <w:ilvl w:val="0"/>
          <w:numId w:val="39"/>
        </w:numPr>
        <w:rPr>
          <w:rFonts w:ascii="Montserrat" w:hAnsi="Montserrat"/>
        </w:rPr>
      </w:pPr>
      <w:r w:rsidRPr="00B47BFA">
        <w:rPr>
          <w:rFonts w:ascii="Montserrat" w:hAnsi="Montserrat"/>
        </w:rPr>
        <w:t>conversational search alignment</w:t>
      </w:r>
    </w:p>
    <w:p w14:paraId="739A3061" w14:textId="77777777" w:rsidR="00A73C9A" w:rsidRPr="00B47BFA" w:rsidRDefault="00A73C9A" w:rsidP="00A73C9A">
      <w:pPr>
        <w:pStyle w:val="ListBullet"/>
        <w:numPr>
          <w:ilvl w:val="0"/>
          <w:numId w:val="39"/>
        </w:numPr>
        <w:rPr>
          <w:rFonts w:ascii="Montserrat" w:hAnsi="Montserrat"/>
        </w:rPr>
      </w:pPr>
      <w:r w:rsidRPr="00B47BFA">
        <w:rPr>
          <w:rFonts w:ascii="Montserrat" w:hAnsi="Montserrat"/>
        </w:rPr>
        <w:t>structure</w:t>
      </w:r>
    </w:p>
    <w:p w14:paraId="7D3EF82A" w14:textId="77777777" w:rsidR="00A73C9A" w:rsidRPr="00B47BFA" w:rsidRDefault="00A73C9A" w:rsidP="00A73C9A">
      <w:pPr>
        <w:pStyle w:val="ListBullet"/>
        <w:numPr>
          <w:ilvl w:val="0"/>
          <w:numId w:val="39"/>
        </w:numPr>
        <w:rPr>
          <w:rFonts w:ascii="Montserrat" w:hAnsi="Montserrat"/>
        </w:rPr>
      </w:pPr>
      <w:r w:rsidRPr="00B47BFA">
        <w:rPr>
          <w:rFonts w:ascii="Montserrat" w:hAnsi="Montserrat"/>
        </w:rPr>
        <w:t>readability</w:t>
      </w:r>
    </w:p>
    <w:p w14:paraId="73C35811" w14:textId="77777777" w:rsidR="00A73C9A" w:rsidRPr="00B47BFA" w:rsidRDefault="00A73C9A" w:rsidP="00A73C9A">
      <w:pPr>
        <w:pStyle w:val="ListBullet"/>
        <w:numPr>
          <w:ilvl w:val="0"/>
          <w:numId w:val="39"/>
        </w:numPr>
        <w:rPr>
          <w:rFonts w:ascii="Montserrat" w:hAnsi="Montserrat"/>
        </w:rPr>
      </w:pPr>
      <w:r w:rsidRPr="00B47BFA">
        <w:rPr>
          <w:rFonts w:ascii="Montserrat" w:hAnsi="Montserrat"/>
        </w:rPr>
        <w:t>authority</w:t>
      </w:r>
    </w:p>
    <w:p w14:paraId="28168B46" w14:textId="77777777" w:rsidR="00A73C9A" w:rsidRPr="00B47BFA" w:rsidRDefault="00A73C9A" w:rsidP="00A73C9A">
      <w:pPr>
        <w:pStyle w:val="ListBullet"/>
        <w:numPr>
          <w:ilvl w:val="0"/>
          <w:numId w:val="39"/>
        </w:numPr>
        <w:rPr>
          <w:rFonts w:ascii="Montserrat" w:hAnsi="Montserrat"/>
        </w:rPr>
      </w:pPr>
      <w:r w:rsidRPr="00B47BFA">
        <w:rPr>
          <w:rFonts w:ascii="Montserrat" w:hAnsi="Montserrat"/>
        </w:rPr>
        <w:t>AI visibility</w:t>
      </w:r>
    </w:p>
    <w:p w14:paraId="03E9C317" w14:textId="77777777" w:rsidR="00A73C9A" w:rsidRPr="00B47BFA" w:rsidRDefault="00A73C9A" w:rsidP="00A73C9A">
      <w:pPr>
        <w:pStyle w:val="ListBullet"/>
        <w:numPr>
          <w:ilvl w:val="0"/>
          <w:numId w:val="39"/>
        </w:numPr>
        <w:rPr>
          <w:rFonts w:ascii="Montserrat" w:hAnsi="Montserrat"/>
        </w:rPr>
      </w:pPr>
      <w:r w:rsidRPr="00B47BFA">
        <w:rPr>
          <w:rFonts w:ascii="Montserrat" w:hAnsi="Montserrat"/>
        </w:rPr>
        <w:t>conversion potential</w:t>
      </w:r>
    </w:p>
    <w:p w14:paraId="48509688" w14:textId="77777777" w:rsidR="00DB4199" w:rsidRPr="00B47BFA" w:rsidRDefault="00DB4199" w:rsidP="00DB4199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39EE07D9" w14:textId="222032FB" w:rsidR="00A73C9A" w:rsidRPr="00B47BFA" w:rsidRDefault="00A73C9A" w:rsidP="00DB4199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Please keep recommendations practical, strategic and focused on tourism marketing.</w:t>
      </w:r>
    </w:p>
    <w:p w14:paraId="2F1A4B73" w14:textId="77777777" w:rsidR="00C22D02" w:rsidRPr="00B47BFA" w:rsidRDefault="00C22D02" w:rsidP="006E5367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443A19D5" w14:textId="7D9F0CF8" w:rsidR="00C22D02" w:rsidRPr="002D7A1A" w:rsidRDefault="00C22D02" w:rsidP="00612A0D">
      <w:pPr>
        <w:pStyle w:val="Heading3"/>
        <w:rPr>
          <w:rFonts w:ascii="Montserrat" w:hAnsi="Montserrat"/>
          <w:sz w:val="28"/>
          <w:szCs w:val="28"/>
        </w:rPr>
      </w:pPr>
      <w:r w:rsidRPr="002D7A1A">
        <w:rPr>
          <w:rFonts w:ascii="Montserrat" w:hAnsi="Montserrat"/>
          <w:sz w:val="28"/>
          <w:szCs w:val="28"/>
        </w:rPr>
        <w:t xml:space="preserve">Prompt </w:t>
      </w:r>
      <w:r w:rsidR="00D61116" w:rsidRPr="002D7A1A">
        <w:rPr>
          <w:rFonts w:ascii="Montserrat" w:hAnsi="Montserrat"/>
          <w:sz w:val="28"/>
          <w:szCs w:val="28"/>
        </w:rPr>
        <w:t>#</w:t>
      </w:r>
      <w:r w:rsidRPr="002D7A1A">
        <w:rPr>
          <w:rFonts w:ascii="Montserrat" w:hAnsi="Montserrat"/>
          <w:sz w:val="28"/>
          <w:szCs w:val="28"/>
        </w:rPr>
        <w:t>2</w:t>
      </w:r>
      <w:r w:rsidR="00904720" w:rsidRPr="002D7A1A">
        <w:rPr>
          <w:rFonts w:ascii="Montserrat" w:hAnsi="Montserrat"/>
          <w:sz w:val="28"/>
          <w:szCs w:val="28"/>
        </w:rPr>
        <w:t xml:space="preserve"> (</w:t>
      </w:r>
      <w:r w:rsidR="007D5B95" w:rsidRPr="002D7A1A">
        <w:rPr>
          <w:rFonts w:ascii="Montserrat" w:hAnsi="Montserrat"/>
          <w:sz w:val="28"/>
          <w:szCs w:val="28"/>
        </w:rPr>
        <w:t xml:space="preserve">Identify Search Intent + Focus </w:t>
      </w:r>
      <w:proofErr w:type="spellStart"/>
      <w:r w:rsidR="007D5B95" w:rsidRPr="002D7A1A">
        <w:rPr>
          <w:rFonts w:ascii="Montserrat" w:hAnsi="Montserrat"/>
          <w:sz w:val="28"/>
          <w:szCs w:val="28"/>
        </w:rPr>
        <w:t>Keyphrase</w:t>
      </w:r>
      <w:proofErr w:type="spellEnd"/>
      <w:r w:rsidR="00904720" w:rsidRPr="002D7A1A">
        <w:rPr>
          <w:rFonts w:ascii="Montserrat" w:hAnsi="Montserrat"/>
          <w:sz w:val="28"/>
          <w:szCs w:val="28"/>
        </w:rPr>
        <w:t>)</w:t>
      </w:r>
      <w:r w:rsidRPr="002D7A1A">
        <w:rPr>
          <w:rFonts w:ascii="Montserrat" w:hAnsi="Montserrat"/>
          <w:sz w:val="28"/>
          <w:szCs w:val="28"/>
        </w:rPr>
        <w:t xml:space="preserve">: </w:t>
      </w:r>
    </w:p>
    <w:p w14:paraId="00ED5E51" w14:textId="77777777" w:rsidR="00C22D02" w:rsidRPr="00B47BFA" w:rsidRDefault="00C22D02" w:rsidP="006E5367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3719A3C9" w14:textId="6668D8BB" w:rsidR="007D5B95" w:rsidRPr="00B47BFA" w:rsidRDefault="007D5B95" w:rsidP="007D5B95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 xml:space="preserve">Analyze this tourism </w:t>
      </w:r>
      <w:r w:rsidR="00DB4199" w:rsidRPr="00B47BFA">
        <w:rPr>
          <w:rFonts w:ascii="Montserrat" w:hAnsi="Montserrat"/>
        </w:rPr>
        <w:t>page</w:t>
      </w:r>
      <w:r w:rsidRPr="00B47BFA">
        <w:rPr>
          <w:rFonts w:ascii="Montserrat" w:hAnsi="Montserrat"/>
        </w:rPr>
        <w:t xml:space="preserve"> and </w:t>
      </w:r>
      <w:proofErr w:type="gramStart"/>
      <w:r w:rsidRPr="00B47BFA">
        <w:rPr>
          <w:rFonts w:ascii="Montserrat" w:hAnsi="Montserrat"/>
        </w:rPr>
        <w:t>identify</w:t>
      </w:r>
      <w:proofErr w:type="gramEnd"/>
      <w:r w:rsidRPr="00B47BFA">
        <w:rPr>
          <w:rFonts w:ascii="Montserrat" w:hAnsi="Montserrat"/>
        </w:rPr>
        <w:t>:</w:t>
      </w:r>
    </w:p>
    <w:p w14:paraId="6DAD20CC" w14:textId="77777777" w:rsidR="007D5B95" w:rsidRPr="00B47BFA" w:rsidRDefault="007D5B95" w:rsidP="007D5B95">
      <w:pPr>
        <w:pStyle w:val="ListBullet"/>
        <w:numPr>
          <w:ilvl w:val="0"/>
          <w:numId w:val="30"/>
        </w:numPr>
        <w:rPr>
          <w:rFonts w:ascii="Montserrat" w:hAnsi="Montserrat"/>
        </w:rPr>
      </w:pPr>
      <w:r w:rsidRPr="00B47BFA">
        <w:rPr>
          <w:rFonts w:ascii="Montserrat" w:hAnsi="Montserrat"/>
        </w:rPr>
        <w:t>The primary traveler search intent behind the article</w:t>
      </w:r>
    </w:p>
    <w:p w14:paraId="25D01697" w14:textId="77777777" w:rsidR="007D5B95" w:rsidRPr="00B47BFA" w:rsidRDefault="007D5B95" w:rsidP="007D5B95">
      <w:pPr>
        <w:pStyle w:val="ListBullet"/>
        <w:numPr>
          <w:ilvl w:val="0"/>
          <w:numId w:val="30"/>
        </w:numPr>
        <w:rPr>
          <w:rFonts w:ascii="Montserrat" w:hAnsi="Montserrat"/>
        </w:rPr>
      </w:pPr>
      <w:r w:rsidRPr="00B47BFA">
        <w:rPr>
          <w:rFonts w:ascii="Montserrat" w:hAnsi="Montserrat"/>
        </w:rPr>
        <w:t>Secondary traveler intents</w:t>
      </w:r>
    </w:p>
    <w:p w14:paraId="3AFF68A9" w14:textId="77777777" w:rsidR="007D5B95" w:rsidRPr="00B47BFA" w:rsidRDefault="007D5B95" w:rsidP="007D5B95">
      <w:pPr>
        <w:pStyle w:val="ListBullet"/>
        <w:numPr>
          <w:ilvl w:val="0"/>
          <w:numId w:val="30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The best primary SEO </w:t>
      </w:r>
      <w:proofErr w:type="spellStart"/>
      <w:r w:rsidRPr="00B47BFA">
        <w:rPr>
          <w:rFonts w:ascii="Montserrat" w:hAnsi="Montserrat"/>
        </w:rPr>
        <w:t>keyphrase</w:t>
      </w:r>
      <w:proofErr w:type="spellEnd"/>
      <w:r w:rsidRPr="00B47BFA">
        <w:rPr>
          <w:rFonts w:ascii="Montserrat" w:hAnsi="Montserrat"/>
        </w:rPr>
        <w:t xml:space="preserve"> to target</w:t>
      </w:r>
    </w:p>
    <w:p w14:paraId="735EF202" w14:textId="77777777" w:rsidR="007D5B95" w:rsidRPr="00B47BFA" w:rsidRDefault="007D5B95" w:rsidP="007D5B95">
      <w:pPr>
        <w:pStyle w:val="ListBullet"/>
        <w:numPr>
          <w:ilvl w:val="0"/>
          <w:numId w:val="30"/>
        </w:numPr>
        <w:rPr>
          <w:rFonts w:ascii="Montserrat" w:hAnsi="Montserrat"/>
        </w:rPr>
      </w:pPr>
      <w:r w:rsidRPr="00B47BFA">
        <w:rPr>
          <w:rFonts w:ascii="Montserrat" w:hAnsi="Montserrat"/>
        </w:rPr>
        <w:t>5-10 secondary SEO/GEO keywords or phrases</w:t>
      </w:r>
    </w:p>
    <w:p w14:paraId="1C773608" w14:textId="77777777" w:rsidR="007D5B95" w:rsidRPr="00B47BFA" w:rsidRDefault="007D5B95" w:rsidP="007D5B95">
      <w:pPr>
        <w:pStyle w:val="ListBullet"/>
        <w:numPr>
          <w:ilvl w:val="0"/>
          <w:numId w:val="30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Conversational search phrases travelers may </w:t>
      </w:r>
      <w:proofErr w:type="gramStart"/>
      <w:r w:rsidRPr="00B47BFA">
        <w:rPr>
          <w:rFonts w:ascii="Montserrat" w:hAnsi="Montserrat"/>
        </w:rPr>
        <w:t>ask</w:t>
      </w:r>
      <w:proofErr w:type="gramEnd"/>
      <w:r w:rsidRPr="00B47BFA">
        <w:rPr>
          <w:rFonts w:ascii="Montserrat" w:hAnsi="Montserrat"/>
        </w:rPr>
        <w:t xml:space="preserve"> AI </w:t>
      </w:r>
      <w:proofErr w:type="gramStart"/>
      <w:r w:rsidRPr="00B47BFA">
        <w:rPr>
          <w:rFonts w:ascii="Montserrat" w:hAnsi="Montserrat"/>
        </w:rPr>
        <w:t>tools</w:t>
      </w:r>
      <w:proofErr w:type="gramEnd"/>
    </w:p>
    <w:p w14:paraId="24609BC3" w14:textId="77777777" w:rsidR="007D5B95" w:rsidRPr="00B47BFA" w:rsidRDefault="007D5B95" w:rsidP="007D5B95">
      <w:pPr>
        <w:pStyle w:val="ListBullet"/>
        <w:numPr>
          <w:ilvl w:val="0"/>
          <w:numId w:val="30"/>
        </w:numPr>
        <w:rPr>
          <w:rFonts w:ascii="Montserrat" w:hAnsi="Montserrat"/>
        </w:rPr>
      </w:pPr>
      <w:r w:rsidRPr="00B47BFA">
        <w:rPr>
          <w:rFonts w:ascii="Montserrat" w:hAnsi="Montserrat"/>
        </w:rPr>
        <w:t>Whether the current content aligns well with those searches</w:t>
      </w:r>
    </w:p>
    <w:p w14:paraId="6560418F" w14:textId="77777777" w:rsidR="007D5B95" w:rsidRPr="00B47BFA" w:rsidRDefault="007D5B95" w:rsidP="007D5B95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29444CED" w14:textId="59387152" w:rsidR="007D5B95" w:rsidRPr="00B47BFA" w:rsidRDefault="007D5B95" w:rsidP="007D5B95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 xml:space="preserve">Please explain WHY the suggested </w:t>
      </w:r>
      <w:proofErr w:type="spellStart"/>
      <w:r w:rsidRPr="00B47BFA">
        <w:rPr>
          <w:rFonts w:ascii="Montserrat" w:hAnsi="Montserrat"/>
        </w:rPr>
        <w:t>keyphrase</w:t>
      </w:r>
      <w:proofErr w:type="spellEnd"/>
      <w:r w:rsidRPr="00B47BFA">
        <w:rPr>
          <w:rFonts w:ascii="Montserrat" w:hAnsi="Montserrat"/>
        </w:rPr>
        <w:t xml:space="preserve"> and phrases are strong opportunities.</w:t>
      </w:r>
    </w:p>
    <w:p w14:paraId="398A1393" w14:textId="77777777" w:rsidR="007D5B95" w:rsidRPr="00B47BFA" w:rsidRDefault="007D5B95" w:rsidP="007D5B95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3C47E5B5" w14:textId="38C004EF" w:rsidR="007D5B95" w:rsidRPr="00B47BFA" w:rsidRDefault="007D5B95" w:rsidP="007D5B95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612A0D">
        <w:rPr>
          <w:rFonts w:ascii="Montserrat" w:hAnsi="Montserrat"/>
          <w:highlight w:val="yellow"/>
        </w:rPr>
        <w:t>[PASTE BLOG URL]</w:t>
      </w:r>
    </w:p>
    <w:p w14:paraId="32E097D7" w14:textId="77777777" w:rsidR="007245B7" w:rsidRPr="00B47BFA" w:rsidRDefault="007245B7" w:rsidP="00C22D02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14F09CB6" w14:textId="1B811390" w:rsidR="007245B7" w:rsidRPr="002D7A1A" w:rsidRDefault="007245B7" w:rsidP="00612A0D">
      <w:pPr>
        <w:pStyle w:val="Heading3"/>
        <w:rPr>
          <w:rFonts w:ascii="Montserrat" w:hAnsi="Montserrat"/>
          <w:sz w:val="28"/>
          <w:szCs w:val="28"/>
        </w:rPr>
      </w:pPr>
      <w:r w:rsidRPr="002D7A1A">
        <w:rPr>
          <w:rFonts w:ascii="Montserrat" w:hAnsi="Montserrat"/>
          <w:sz w:val="28"/>
          <w:szCs w:val="28"/>
        </w:rPr>
        <w:lastRenderedPageBreak/>
        <w:t>Prompt #3 (Improve Title):</w:t>
      </w:r>
    </w:p>
    <w:p w14:paraId="1F427924" w14:textId="77777777" w:rsidR="007245B7" w:rsidRPr="00B47BFA" w:rsidRDefault="007245B7" w:rsidP="00C22D02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5D26F531" w14:textId="57CBE155" w:rsidR="00D61116" w:rsidRPr="00B47BFA" w:rsidRDefault="00D61116" w:rsidP="00D61116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Generate 10 improved SEO- and GEO-friendly blog</w:t>
      </w:r>
      <w:r w:rsidR="005216D9" w:rsidRPr="00B47BFA">
        <w:rPr>
          <w:rFonts w:ascii="Montserrat" w:hAnsi="Montserrat"/>
        </w:rPr>
        <w:t>/page</w:t>
      </w:r>
      <w:r w:rsidRPr="00B47BFA">
        <w:rPr>
          <w:rFonts w:ascii="Montserrat" w:hAnsi="Montserrat"/>
        </w:rPr>
        <w:t xml:space="preserve"> titles for this article.</w:t>
      </w:r>
    </w:p>
    <w:p w14:paraId="5C00F82B" w14:textId="77777777" w:rsidR="00D61116" w:rsidRPr="00B47BFA" w:rsidRDefault="00D61116" w:rsidP="00D61116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3A9936D6" w14:textId="4B8C2F57" w:rsidR="00D61116" w:rsidRPr="00B47BFA" w:rsidRDefault="00D61116" w:rsidP="00D61116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The titles should:</w:t>
      </w:r>
    </w:p>
    <w:p w14:paraId="22D98803" w14:textId="77777777" w:rsidR="00D61116" w:rsidRPr="00B47BFA" w:rsidRDefault="00D61116" w:rsidP="00D61116">
      <w:pPr>
        <w:pStyle w:val="ListBullet"/>
        <w:numPr>
          <w:ilvl w:val="0"/>
          <w:numId w:val="7"/>
        </w:numPr>
        <w:rPr>
          <w:rFonts w:ascii="Montserrat" w:hAnsi="Montserrat"/>
        </w:rPr>
      </w:pPr>
      <w:proofErr w:type="gramStart"/>
      <w:r w:rsidRPr="00B47BFA">
        <w:rPr>
          <w:rFonts w:ascii="Montserrat" w:hAnsi="Montserrat"/>
        </w:rPr>
        <w:t>align</w:t>
      </w:r>
      <w:proofErr w:type="gramEnd"/>
      <w:r w:rsidRPr="00B47BFA">
        <w:rPr>
          <w:rFonts w:ascii="Montserrat" w:hAnsi="Montserrat"/>
        </w:rPr>
        <w:t xml:space="preserve"> with traveler search </w:t>
      </w:r>
      <w:proofErr w:type="gramStart"/>
      <w:r w:rsidRPr="00B47BFA">
        <w:rPr>
          <w:rFonts w:ascii="Montserrat" w:hAnsi="Montserrat"/>
        </w:rPr>
        <w:t>behavior</w:t>
      </w:r>
      <w:proofErr w:type="gramEnd"/>
    </w:p>
    <w:p w14:paraId="0E438D85" w14:textId="77777777" w:rsidR="00D61116" w:rsidRPr="00B47BFA" w:rsidRDefault="00D61116" w:rsidP="00D61116">
      <w:pPr>
        <w:pStyle w:val="ListBullet"/>
        <w:numPr>
          <w:ilvl w:val="0"/>
          <w:numId w:val="7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sound natural and </w:t>
      </w:r>
      <w:proofErr w:type="gramStart"/>
      <w:r w:rsidRPr="00B47BFA">
        <w:rPr>
          <w:rFonts w:ascii="Montserrat" w:hAnsi="Montserrat"/>
        </w:rPr>
        <w:t>human</w:t>
      </w:r>
      <w:proofErr w:type="gramEnd"/>
    </w:p>
    <w:p w14:paraId="5098E428" w14:textId="77777777" w:rsidR="00D61116" w:rsidRPr="00B47BFA" w:rsidRDefault="00D61116" w:rsidP="00D61116">
      <w:pPr>
        <w:pStyle w:val="ListBullet"/>
        <w:numPr>
          <w:ilvl w:val="0"/>
          <w:numId w:val="7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improve </w:t>
      </w:r>
      <w:proofErr w:type="gramStart"/>
      <w:r w:rsidRPr="00B47BFA">
        <w:rPr>
          <w:rFonts w:ascii="Montserrat" w:hAnsi="Montserrat"/>
        </w:rPr>
        <w:t>discoverability</w:t>
      </w:r>
      <w:proofErr w:type="gramEnd"/>
    </w:p>
    <w:p w14:paraId="1475BF41" w14:textId="77777777" w:rsidR="00D61116" w:rsidRPr="00B47BFA" w:rsidRDefault="00D61116" w:rsidP="00D61116">
      <w:pPr>
        <w:pStyle w:val="ListBullet"/>
        <w:numPr>
          <w:ilvl w:val="0"/>
          <w:numId w:val="7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include clear destination </w:t>
      </w:r>
      <w:proofErr w:type="gramStart"/>
      <w:r w:rsidRPr="00B47BFA">
        <w:rPr>
          <w:rFonts w:ascii="Montserrat" w:hAnsi="Montserrat"/>
        </w:rPr>
        <w:t>context</w:t>
      </w:r>
      <w:proofErr w:type="gramEnd"/>
    </w:p>
    <w:p w14:paraId="0436E999" w14:textId="77777777" w:rsidR="00D61116" w:rsidRPr="00B47BFA" w:rsidRDefault="00D61116" w:rsidP="00D61116">
      <w:pPr>
        <w:pStyle w:val="ListBullet"/>
        <w:numPr>
          <w:ilvl w:val="0"/>
          <w:numId w:val="7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support AI-generated search </w:t>
      </w:r>
      <w:proofErr w:type="gramStart"/>
      <w:r w:rsidRPr="00B47BFA">
        <w:rPr>
          <w:rFonts w:ascii="Montserrat" w:hAnsi="Montserrat"/>
        </w:rPr>
        <w:t>visibility</w:t>
      </w:r>
      <w:proofErr w:type="gramEnd"/>
    </w:p>
    <w:p w14:paraId="49AC42E9" w14:textId="77777777" w:rsidR="00D61116" w:rsidRPr="00B47BFA" w:rsidRDefault="00D61116" w:rsidP="00D61116">
      <w:pPr>
        <w:pStyle w:val="ListBullet"/>
        <w:numPr>
          <w:ilvl w:val="0"/>
          <w:numId w:val="7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naturally incorporate the target </w:t>
      </w:r>
      <w:proofErr w:type="spellStart"/>
      <w:r w:rsidRPr="00B47BFA">
        <w:rPr>
          <w:rFonts w:ascii="Montserrat" w:hAnsi="Montserrat"/>
        </w:rPr>
        <w:t>keyphrase</w:t>
      </w:r>
      <w:proofErr w:type="spellEnd"/>
    </w:p>
    <w:p w14:paraId="708FC48D" w14:textId="77777777" w:rsidR="00D61116" w:rsidRPr="00B47BFA" w:rsidRDefault="00D61116" w:rsidP="00D61116">
      <w:pPr>
        <w:pStyle w:val="ListBullet"/>
        <w:numPr>
          <w:ilvl w:val="0"/>
          <w:numId w:val="7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avoid sounding overly keyword </w:t>
      </w:r>
      <w:proofErr w:type="gramStart"/>
      <w:r w:rsidRPr="00B47BFA">
        <w:rPr>
          <w:rFonts w:ascii="Montserrat" w:hAnsi="Montserrat"/>
        </w:rPr>
        <w:t>stuffed</w:t>
      </w:r>
      <w:proofErr w:type="gramEnd"/>
    </w:p>
    <w:p w14:paraId="62F2550C" w14:textId="77777777" w:rsidR="00E5323D" w:rsidRPr="00B47BFA" w:rsidRDefault="00E5323D" w:rsidP="00E5323D">
      <w:pPr>
        <w:pStyle w:val="ListBullet"/>
        <w:numPr>
          <w:ilvl w:val="0"/>
          <w:numId w:val="0"/>
        </w:numPr>
        <w:ind w:left="360" w:hanging="360"/>
        <w:rPr>
          <w:rFonts w:ascii="Montserrat" w:hAnsi="Montserrat"/>
        </w:rPr>
      </w:pPr>
    </w:p>
    <w:p w14:paraId="2163B1F1" w14:textId="6C20F0FC" w:rsidR="00E5323D" w:rsidRPr="00B47BFA" w:rsidRDefault="00E5323D" w:rsidP="00E5323D">
      <w:pPr>
        <w:pStyle w:val="ListBullet"/>
        <w:numPr>
          <w:ilvl w:val="0"/>
          <w:numId w:val="0"/>
        </w:numPr>
        <w:ind w:left="360" w:hanging="360"/>
        <w:rPr>
          <w:rFonts w:ascii="Montserrat" w:hAnsi="Montserrat"/>
          <w:i/>
          <w:iCs/>
        </w:rPr>
      </w:pPr>
      <w:r w:rsidRPr="00B47BFA">
        <w:rPr>
          <w:rFonts w:ascii="Montserrat" w:hAnsi="Montserrat"/>
          <w:i/>
          <w:iCs/>
        </w:rPr>
        <w:t xml:space="preserve">Pick a </w:t>
      </w:r>
      <w:proofErr w:type="gramStart"/>
      <w:r w:rsidRPr="00B47BFA">
        <w:rPr>
          <w:rFonts w:ascii="Montserrat" w:hAnsi="Montserrat"/>
          <w:i/>
          <w:iCs/>
        </w:rPr>
        <w:t>title</w:t>
      </w:r>
      <w:proofErr w:type="gramEnd"/>
    </w:p>
    <w:p w14:paraId="02CD0505" w14:textId="77777777" w:rsidR="00E47812" w:rsidRPr="00B47BFA" w:rsidRDefault="00E47812" w:rsidP="00E47812">
      <w:pPr>
        <w:pStyle w:val="ListBullet"/>
        <w:numPr>
          <w:ilvl w:val="0"/>
          <w:numId w:val="0"/>
        </w:numPr>
        <w:ind w:left="360" w:hanging="360"/>
        <w:rPr>
          <w:rFonts w:ascii="Montserrat" w:hAnsi="Montserrat"/>
        </w:rPr>
      </w:pPr>
    </w:p>
    <w:p w14:paraId="16156DD0" w14:textId="77777777" w:rsidR="00580072" w:rsidRPr="00B47BFA" w:rsidRDefault="00580072" w:rsidP="00580072">
      <w:pPr>
        <w:pStyle w:val="ListBullet"/>
        <w:numPr>
          <w:ilvl w:val="0"/>
          <w:numId w:val="0"/>
        </w:numPr>
        <w:ind w:left="360" w:hanging="360"/>
        <w:rPr>
          <w:rFonts w:ascii="Montserrat" w:hAnsi="Montserrat"/>
        </w:rPr>
      </w:pPr>
    </w:p>
    <w:p w14:paraId="79EAD7B7" w14:textId="2BB2122D" w:rsidR="00580072" w:rsidRPr="002D7A1A" w:rsidRDefault="00580072" w:rsidP="002D7A1A">
      <w:pPr>
        <w:pStyle w:val="Heading3"/>
        <w:rPr>
          <w:rFonts w:ascii="Montserrat" w:hAnsi="Montserrat"/>
          <w:sz w:val="28"/>
          <w:szCs w:val="28"/>
        </w:rPr>
      </w:pPr>
      <w:r w:rsidRPr="002D7A1A">
        <w:rPr>
          <w:rFonts w:ascii="Montserrat" w:hAnsi="Montserrat"/>
          <w:sz w:val="28"/>
          <w:szCs w:val="28"/>
        </w:rPr>
        <w:t>Prompt #</w:t>
      </w:r>
      <w:r w:rsidR="0091796E" w:rsidRPr="002D7A1A">
        <w:rPr>
          <w:rFonts w:ascii="Montserrat" w:hAnsi="Montserrat"/>
          <w:sz w:val="28"/>
          <w:szCs w:val="28"/>
        </w:rPr>
        <w:t>4</w:t>
      </w:r>
      <w:r w:rsidRPr="002D7A1A">
        <w:rPr>
          <w:rFonts w:ascii="Montserrat" w:hAnsi="Montserrat"/>
          <w:sz w:val="28"/>
          <w:szCs w:val="28"/>
        </w:rPr>
        <w:t xml:space="preserve"> (Improve Structure):</w:t>
      </w:r>
    </w:p>
    <w:p w14:paraId="2E4D7C42" w14:textId="77777777" w:rsidR="00580072" w:rsidRPr="00B47BFA" w:rsidRDefault="00580072" w:rsidP="00580072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49AA2834" w14:textId="7EB985C3" w:rsidR="00580072" w:rsidRPr="00B47BFA" w:rsidRDefault="00580072" w:rsidP="00580072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Review this tourism blog and suggest a stronger structure for both SEO and GEO performance.</w:t>
      </w:r>
    </w:p>
    <w:p w14:paraId="1FD52AA2" w14:textId="77777777" w:rsidR="00580072" w:rsidRPr="00B47BFA" w:rsidRDefault="00580072" w:rsidP="00580072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Please provide:</w:t>
      </w:r>
    </w:p>
    <w:p w14:paraId="4FD1573A" w14:textId="77777777" w:rsidR="00580072" w:rsidRPr="00B47BFA" w:rsidRDefault="00580072" w:rsidP="00580072">
      <w:pPr>
        <w:pStyle w:val="ListBullet"/>
        <w:numPr>
          <w:ilvl w:val="0"/>
          <w:numId w:val="14"/>
        </w:numPr>
        <w:rPr>
          <w:rFonts w:ascii="Montserrat" w:hAnsi="Montserrat"/>
        </w:rPr>
      </w:pPr>
      <w:r w:rsidRPr="00B47BFA">
        <w:rPr>
          <w:rFonts w:ascii="Montserrat" w:hAnsi="Montserrat"/>
        </w:rPr>
        <w:t>improved H2 and H3 headings</w:t>
      </w:r>
    </w:p>
    <w:p w14:paraId="2D0C25C3" w14:textId="77777777" w:rsidR="00580072" w:rsidRPr="00B47BFA" w:rsidRDefault="00580072" w:rsidP="00580072">
      <w:pPr>
        <w:pStyle w:val="ListBullet"/>
        <w:numPr>
          <w:ilvl w:val="0"/>
          <w:numId w:val="14"/>
        </w:numPr>
        <w:rPr>
          <w:rFonts w:ascii="Montserrat" w:hAnsi="Montserrat"/>
        </w:rPr>
      </w:pPr>
      <w:r w:rsidRPr="00B47BFA">
        <w:rPr>
          <w:rFonts w:ascii="Montserrat" w:hAnsi="Montserrat"/>
        </w:rPr>
        <w:t>better organization for traveler readability</w:t>
      </w:r>
    </w:p>
    <w:p w14:paraId="46116D93" w14:textId="77777777" w:rsidR="00580072" w:rsidRPr="00B47BFA" w:rsidRDefault="00580072" w:rsidP="00580072">
      <w:pPr>
        <w:pStyle w:val="ListBullet"/>
        <w:numPr>
          <w:ilvl w:val="0"/>
          <w:numId w:val="14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sections that should </w:t>
      </w:r>
      <w:proofErr w:type="gramStart"/>
      <w:r w:rsidRPr="00B47BFA">
        <w:rPr>
          <w:rFonts w:ascii="Montserrat" w:hAnsi="Montserrat"/>
        </w:rPr>
        <w:t>be added</w:t>
      </w:r>
      <w:proofErr w:type="gramEnd"/>
    </w:p>
    <w:p w14:paraId="25A58209" w14:textId="77777777" w:rsidR="00580072" w:rsidRPr="00B47BFA" w:rsidRDefault="00580072" w:rsidP="00580072">
      <w:pPr>
        <w:pStyle w:val="ListBullet"/>
        <w:numPr>
          <w:ilvl w:val="0"/>
          <w:numId w:val="14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areas that should </w:t>
      </w:r>
      <w:proofErr w:type="gramStart"/>
      <w:r w:rsidRPr="00B47BFA">
        <w:rPr>
          <w:rFonts w:ascii="Montserrat" w:hAnsi="Montserrat"/>
        </w:rPr>
        <w:t>be condensed</w:t>
      </w:r>
      <w:proofErr w:type="gramEnd"/>
    </w:p>
    <w:p w14:paraId="597A60BF" w14:textId="77777777" w:rsidR="00580072" w:rsidRPr="00B47BFA" w:rsidRDefault="00580072" w:rsidP="00580072">
      <w:pPr>
        <w:pStyle w:val="ListBullet"/>
        <w:numPr>
          <w:ilvl w:val="0"/>
          <w:numId w:val="14"/>
        </w:numPr>
        <w:rPr>
          <w:rFonts w:ascii="Montserrat" w:hAnsi="Montserrat"/>
        </w:rPr>
      </w:pPr>
      <w:r w:rsidRPr="00B47BFA">
        <w:rPr>
          <w:rFonts w:ascii="Montserrat" w:hAnsi="Montserrat"/>
        </w:rPr>
        <w:t>opportunities for FAQ sections</w:t>
      </w:r>
    </w:p>
    <w:p w14:paraId="5A03A3E6" w14:textId="77777777" w:rsidR="00580072" w:rsidRPr="00B47BFA" w:rsidRDefault="00580072" w:rsidP="00580072">
      <w:pPr>
        <w:pStyle w:val="ListBullet"/>
        <w:numPr>
          <w:ilvl w:val="0"/>
          <w:numId w:val="14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ways to improve </w:t>
      </w:r>
      <w:proofErr w:type="spellStart"/>
      <w:proofErr w:type="gramStart"/>
      <w:r w:rsidRPr="00B47BFA">
        <w:rPr>
          <w:rFonts w:ascii="Montserrat" w:hAnsi="Montserrat"/>
        </w:rPr>
        <w:t>scannability</w:t>
      </w:r>
      <w:proofErr w:type="spellEnd"/>
      <w:proofErr w:type="gramEnd"/>
    </w:p>
    <w:p w14:paraId="58B38BB0" w14:textId="77777777" w:rsidR="00580072" w:rsidRPr="00B47BFA" w:rsidRDefault="00580072" w:rsidP="00580072">
      <w:pPr>
        <w:pStyle w:val="ListBullet"/>
        <w:numPr>
          <w:ilvl w:val="0"/>
          <w:numId w:val="14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ways to better align the structure with traveler search intent and conversational AI </w:t>
      </w:r>
      <w:proofErr w:type="gramStart"/>
      <w:r w:rsidRPr="00B47BFA">
        <w:rPr>
          <w:rFonts w:ascii="Montserrat" w:hAnsi="Montserrat"/>
        </w:rPr>
        <w:t>search</w:t>
      </w:r>
      <w:proofErr w:type="gramEnd"/>
    </w:p>
    <w:p w14:paraId="623BD27F" w14:textId="77777777" w:rsidR="00580072" w:rsidRPr="00B47BFA" w:rsidRDefault="00580072" w:rsidP="00580072">
      <w:pPr>
        <w:pStyle w:val="ListBullet"/>
        <w:numPr>
          <w:ilvl w:val="0"/>
          <w:numId w:val="0"/>
        </w:numPr>
        <w:ind w:left="360" w:hanging="360"/>
        <w:rPr>
          <w:rFonts w:ascii="Montserrat" w:hAnsi="Montserrat"/>
        </w:rPr>
      </w:pPr>
    </w:p>
    <w:p w14:paraId="7B02D6AB" w14:textId="6DA4B189" w:rsidR="00580072" w:rsidRPr="00B47BFA" w:rsidRDefault="00580072" w:rsidP="00580072">
      <w:pPr>
        <w:pStyle w:val="ListBullet"/>
        <w:numPr>
          <w:ilvl w:val="0"/>
          <w:numId w:val="0"/>
        </w:numPr>
        <w:ind w:left="360" w:hanging="360"/>
        <w:rPr>
          <w:rFonts w:ascii="Montserrat" w:hAnsi="Montserrat"/>
        </w:rPr>
      </w:pPr>
      <w:r w:rsidRPr="00B47BFA">
        <w:rPr>
          <w:rFonts w:ascii="Montserrat" w:hAnsi="Montserrat"/>
        </w:rPr>
        <w:t>Focus on helping travelers quickly find useful planning information.</w:t>
      </w:r>
    </w:p>
    <w:p w14:paraId="14BA3691" w14:textId="77777777" w:rsidR="005216D9" w:rsidRPr="00B47BFA" w:rsidRDefault="005216D9" w:rsidP="00580072">
      <w:pPr>
        <w:pStyle w:val="ListBullet"/>
        <w:numPr>
          <w:ilvl w:val="0"/>
          <w:numId w:val="0"/>
        </w:numPr>
        <w:ind w:left="360" w:hanging="360"/>
        <w:rPr>
          <w:rFonts w:ascii="Montserrat" w:hAnsi="Montserrat"/>
        </w:rPr>
      </w:pPr>
    </w:p>
    <w:p w14:paraId="20595F0B" w14:textId="75345F69" w:rsidR="005216D9" w:rsidRPr="00B47BFA" w:rsidRDefault="005216D9" w:rsidP="00580072">
      <w:pPr>
        <w:pStyle w:val="ListBullet"/>
        <w:numPr>
          <w:ilvl w:val="0"/>
          <w:numId w:val="0"/>
        </w:numPr>
        <w:ind w:left="360" w:hanging="360"/>
        <w:rPr>
          <w:rFonts w:ascii="Montserrat" w:hAnsi="Montserrat"/>
          <w:i/>
          <w:iCs/>
        </w:rPr>
      </w:pPr>
      <w:r w:rsidRPr="00B47BFA">
        <w:rPr>
          <w:rFonts w:ascii="Montserrat" w:hAnsi="Montserrat"/>
          <w:i/>
          <w:iCs/>
        </w:rPr>
        <w:t>For landing page:</w:t>
      </w:r>
    </w:p>
    <w:p w14:paraId="48583ACD" w14:textId="77777777" w:rsidR="005216D9" w:rsidRPr="00B47BFA" w:rsidRDefault="005216D9" w:rsidP="00580072">
      <w:pPr>
        <w:pStyle w:val="ListBullet"/>
        <w:numPr>
          <w:ilvl w:val="0"/>
          <w:numId w:val="0"/>
        </w:numPr>
        <w:ind w:left="360" w:hanging="360"/>
        <w:rPr>
          <w:rFonts w:ascii="Montserrat" w:hAnsi="Montserrat"/>
          <w:i/>
          <w:iCs/>
        </w:rPr>
      </w:pPr>
    </w:p>
    <w:p w14:paraId="77B176E4" w14:textId="77777777" w:rsidR="005216D9" w:rsidRPr="00B47BFA" w:rsidRDefault="005216D9" w:rsidP="005216D9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Review this tourism page and suggest a stronger structure for both SEO and GEO performance.</w:t>
      </w:r>
    </w:p>
    <w:p w14:paraId="3B6CC3DE" w14:textId="77777777" w:rsidR="005216D9" w:rsidRPr="00B47BFA" w:rsidRDefault="005216D9" w:rsidP="005216D9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6E2B05BB" w14:textId="77777777" w:rsidR="005216D9" w:rsidRPr="00B47BFA" w:rsidRDefault="005216D9" w:rsidP="005216D9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Please provide:</w:t>
      </w:r>
    </w:p>
    <w:p w14:paraId="0387CF59" w14:textId="77777777" w:rsidR="005216D9" w:rsidRPr="00B47BFA" w:rsidRDefault="005216D9" w:rsidP="005216D9">
      <w:pPr>
        <w:pStyle w:val="ListBullet"/>
        <w:numPr>
          <w:ilvl w:val="0"/>
          <w:numId w:val="25"/>
        </w:numPr>
        <w:rPr>
          <w:rFonts w:ascii="Montserrat" w:hAnsi="Montserrat"/>
        </w:rPr>
      </w:pPr>
      <w:r w:rsidRPr="00B47BFA">
        <w:rPr>
          <w:rFonts w:ascii="Montserrat" w:hAnsi="Montserrat"/>
        </w:rPr>
        <w:t>improved H2 and H3 headings</w:t>
      </w:r>
    </w:p>
    <w:p w14:paraId="0C2A38EA" w14:textId="77777777" w:rsidR="005216D9" w:rsidRPr="00B47BFA" w:rsidRDefault="005216D9" w:rsidP="005216D9">
      <w:pPr>
        <w:pStyle w:val="ListBullet"/>
        <w:numPr>
          <w:ilvl w:val="0"/>
          <w:numId w:val="25"/>
        </w:numPr>
        <w:rPr>
          <w:rFonts w:ascii="Montserrat" w:hAnsi="Montserrat"/>
        </w:rPr>
      </w:pPr>
      <w:r w:rsidRPr="00B47BFA">
        <w:rPr>
          <w:rFonts w:ascii="Montserrat" w:hAnsi="Montserrat"/>
        </w:rPr>
        <w:lastRenderedPageBreak/>
        <w:t>better organization for traveler readability</w:t>
      </w:r>
    </w:p>
    <w:p w14:paraId="4AD62998" w14:textId="77777777" w:rsidR="005216D9" w:rsidRPr="00B47BFA" w:rsidRDefault="005216D9" w:rsidP="005216D9">
      <w:pPr>
        <w:pStyle w:val="ListBullet"/>
        <w:numPr>
          <w:ilvl w:val="0"/>
          <w:numId w:val="25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sections that should </w:t>
      </w:r>
      <w:proofErr w:type="gramStart"/>
      <w:r w:rsidRPr="00B47BFA">
        <w:rPr>
          <w:rFonts w:ascii="Montserrat" w:hAnsi="Montserrat"/>
        </w:rPr>
        <w:t>be added</w:t>
      </w:r>
      <w:proofErr w:type="gramEnd"/>
    </w:p>
    <w:p w14:paraId="15069C17" w14:textId="77777777" w:rsidR="005216D9" w:rsidRPr="00B47BFA" w:rsidRDefault="005216D9" w:rsidP="005216D9">
      <w:pPr>
        <w:pStyle w:val="ListBullet"/>
        <w:numPr>
          <w:ilvl w:val="0"/>
          <w:numId w:val="25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areas that should </w:t>
      </w:r>
      <w:proofErr w:type="gramStart"/>
      <w:r w:rsidRPr="00B47BFA">
        <w:rPr>
          <w:rFonts w:ascii="Montserrat" w:hAnsi="Montserrat"/>
        </w:rPr>
        <w:t>be condensed</w:t>
      </w:r>
      <w:proofErr w:type="gramEnd"/>
    </w:p>
    <w:p w14:paraId="399ED91A" w14:textId="77777777" w:rsidR="005216D9" w:rsidRPr="00B47BFA" w:rsidRDefault="005216D9" w:rsidP="005216D9">
      <w:pPr>
        <w:pStyle w:val="ListBullet"/>
        <w:numPr>
          <w:ilvl w:val="0"/>
          <w:numId w:val="25"/>
        </w:numPr>
        <w:rPr>
          <w:rFonts w:ascii="Montserrat" w:hAnsi="Montserrat"/>
        </w:rPr>
      </w:pPr>
      <w:r w:rsidRPr="00B47BFA">
        <w:rPr>
          <w:rFonts w:ascii="Montserrat" w:hAnsi="Montserrat"/>
        </w:rPr>
        <w:t>opportunities for FAQ sections</w:t>
      </w:r>
    </w:p>
    <w:p w14:paraId="1DFB7D82" w14:textId="77777777" w:rsidR="005216D9" w:rsidRPr="00B47BFA" w:rsidRDefault="005216D9" w:rsidP="005216D9">
      <w:pPr>
        <w:pStyle w:val="ListBullet"/>
        <w:numPr>
          <w:ilvl w:val="0"/>
          <w:numId w:val="25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ways to improve </w:t>
      </w:r>
      <w:proofErr w:type="spellStart"/>
      <w:proofErr w:type="gramStart"/>
      <w:r w:rsidRPr="00B47BFA">
        <w:rPr>
          <w:rFonts w:ascii="Montserrat" w:hAnsi="Montserrat"/>
        </w:rPr>
        <w:t>scannability</w:t>
      </w:r>
      <w:proofErr w:type="spellEnd"/>
      <w:proofErr w:type="gramEnd"/>
    </w:p>
    <w:p w14:paraId="540AAD81" w14:textId="77777777" w:rsidR="005216D9" w:rsidRPr="00B47BFA" w:rsidRDefault="005216D9" w:rsidP="005216D9">
      <w:pPr>
        <w:pStyle w:val="ListBullet"/>
        <w:numPr>
          <w:ilvl w:val="0"/>
          <w:numId w:val="25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ways to better align the structure with traveler search intent and conversational AI </w:t>
      </w:r>
      <w:proofErr w:type="gramStart"/>
      <w:r w:rsidRPr="00B47BFA">
        <w:rPr>
          <w:rFonts w:ascii="Montserrat" w:hAnsi="Montserrat"/>
        </w:rPr>
        <w:t>search</w:t>
      </w:r>
      <w:proofErr w:type="gramEnd"/>
    </w:p>
    <w:p w14:paraId="38AF206E" w14:textId="77777777" w:rsidR="005216D9" w:rsidRPr="00B47BFA" w:rsidRDefault="005216D9" w:rsidP="005216D9">
      <w:pPr>
        <w:pStyle w:val="ListBullet"/>
        <w:numPr>
          <w:ilvl w:val="0"/>
          <w:numId w:val="25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opportunities to improve conversion and traveler </w:t>
      </w:r>
      <w:proofErr w:type="gramStart"/>
      <w:r w:rsidRPr="00B47BFA">
        <w:rPr>
          <w:rFonts w:ascii="Montserrat" w:hAnsi="Montserrat"/>
        </w:rPr>
        <w:t>decision-making</w:t>
      </w:r>
      <w:proofErr w:type="gramEnd"/>
    </w:p>
    <w:p w14:paraId="317BEB63" w14:textId="77777777" w:rsidR="005216D9" w:rsidRPr="00B47BFA" w:rsidRDefault="005216D9" w:rsidP="005216D9">
      <w:pPr>
        <w:pStyle w:val="ListBullet"/>
        <w:numPr>
          <w:ilvl w:val="0"/>
          <w:numId w:val="25"/>
        </w:numPr>
        <w:rPr>
          <w:rFonts w:ascii="Montserrat" w:hAnsi="Montserrat"/>
        </w:rPr>
      </w:pPr>
      <w:r w:rsidRPr="00B47BFA">
        <w:rPr>
          <w:rFonts w:ascii="Montserrat" w:hAnsi="Montserrat"/>
        </w:rPr>
        <w:t>opportunities for stronger calls-to-action</w:t>
      </w:r>
    </w:p>
    <w:p w14:paraId="46657A6D" w14:textId="77777777" w:rsidR="005216D9" w:rsidRPr="00B47BFA" w:rsidRDefault="005216D9" w:rsidP="005216D9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7A01FD1E" w14:textId="56A300E0" w:rsidR="005216D9" w:rsidRPr="00B47BFA" w:rsidRDefault="005216D9" w:rsidP="005216D9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Focus on helping travelers quickly understand the experience and take the next step.</w:t>
      </w:r>
    </w:p>
    <w:p w14:paraId="29B5CB75" w14:textId="77777777" w:rsidR="005216D9" w:rsidRPr="00B47BFA" w:rsidRDefault="005216D9" w:rsidP="00580072">
      <w:pPr>
        <w:pStyle w:val="ListBullet"/>
        <w:numPr>
          <w:ilvl w:val="0"/>
          <w:numId w:val="0"/>
        </w:numPr>
        <w:ind w:left="360" w:hanging="360"/>
        <w:rPr>
          <w:rFonts w:ascii="Montserrat" w:hAnsi="Montserrat"/>
        </w:rPr>
      </w:pPr>
    </w:p>
    <w:p w14:paraId="5B724686" w14:textId="77777777" w:rsidR="002B3B97" w:rsidRPr="00B47BFA" w:rsidRDefault="002B3B97" w:rsidP="00580072">
      <w:pPr>
        <w:pStyle w:val="ListBullet"/>
        <w:numPr>
          <w:ilvl w:val="0"/>
          <w:numId w:val="0"/>
        </w:numPr>
        <w:ind w:left="360" w:hanging="360"/>
        <w:rPr>
          <w:rFonts w:ascii="Montserrat" w:hAnsi="Montserrat"/>
        </w:rPr>
      </w:pPr>
    </w:p>
    <w:p w14:paraId="54A7F868" w14:textId="307A9B06" w:rsidR="002B3B97" w:rsidRPr="002D7A1A" w:rsidRDefault="002B3B97" w:rsidP="002D7A1A">
      <w:pPr>
        <w:pStyle w:val="Heading3"/>
        <w:rPr>
          <w:rFonts w:ascii="Montserrat" w:hAnsi="Montserrat"/>
          <w:sz w:val="28"/>
          <w:szCs w:val="28"/>
        </w:rPr>
      </w:pPr>
      <w:r w:rsidRPr="002D7A1A">
        <w:rPr>
          <w:rFonts w:ascii="Montserrat" w:hAnsi="Montserrat"/>
          <w:sz w:val="28"/>
          <w:szCs w:val="28"/>
        </w:rPr>
        <w:t>Prompt #5 (</w:t>
      </w:r>
      <w:proofErr w:type="gramStart"/>
      <w:r w:rsidRPr="002D7A1A">
        <w:rPr>
          <w:rFonts w:ascii="Montserrat" w:hAnsi="Montserrat"/>
          <w:sz w:val="28"/>
          <w:szCs w:val="28"/>
        </w:rPr>
        <w:t>additional</w:t>
      </w:r>
      <w:proofErr w:type="gramEnd"/>
      <w:r w:rsidRPr="002D7A1A">
        <w:rPr>
          <w:rFonts w:ascii="Montserrat" w:hAnsi="Montserrat"/>
          <w:sz w:val="28"/>
          <w:szCs w:val="28"/>
        </w:rPr>
        <w:t xml:space="preserve"> content):</w:t>
      </w:r>
    </w:p>
    <w:p w14:paraId="4AF1A1FF" w14:textId="77777777" w:rsidR="002B3B97" w:rsidRPr="00B47BFA" w:rsidRDefault="002B3B97" w:rsidP="002B3B97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32E082E9" w14:textId="6D0C4E71" w:rsidR="002B3B97" w:rsidRPr="00B47BFA" w:rsidRDefault="002B3B97" w:rsidP="002B3B97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 xml:space="preserve">Based on the </w:t>
      </w:r>
      <w:r w:rsidR="00033D6A" w:rsidRPr="00B47BFA">
        <w:rPr>
          <w:rFonts w:ascii="Montserrat" w:hAnsi="Montserrat"/>
        </w:rPr>
        <w:t>page</w:t>
      </w:r>
      <w:r w:rsidRPr="00B47BFA">
        <w:rPr>
          <w:rFonts w:ascii="Montserrat" w:hAnsi="Montserrat"/>
        </w:rPr>
        <w:t xml:space="preserve">’s topic, search intent and SEO/GEO goals, recommend </w:t>
      </w:r>
      <w:proofErr w:type="gramStart"/>
      <w:r w:rsidRPr="00B47BFA">
        <w:rPr>
          <w:rFonts w:ascii="Montserrat" w:hAnsi="Montserrat"/>
        </w:rPr>
        <w:t>additional</w:t>
      </w:r>
      <w:proofErr w:type="gramEnd"/>
      <w:r w:rsidRPr="00B47BFA">
        <w:rPr>
          <w:rFonts w:ascii="Montserrat" w:hAnsi="Montserrat"/>
        </w:rPr>
        <w:t xml:space="preserve"> content that should </w:t>
      </w:r>
      <w:proofErr w:type="gramStart"/>
      <w:r w:rsidRPr="00B47BFA">
        <w:rPr>
          <w:rFonts w:ascii="Montserrat" w:hAnsi="Montserrat"/>
        </w:rPr>
        <w:t>be added</w:t>
      </w:r>
      <w:proofErr w:type="gramEnd"/>
      <w:r w:rsidRPr="00B47BFA">
        <w:rPr>
          <w:rFonts w:ascii="Montserrat" w:hAnsi="Montserrat"/>
        </w:rPr>
        <w:t xml:space="preserve"> to make this article more useful, complete and discoverable.</w:t>
      </w:r>
    </w:p>
    <w:p w14:paraId="6A0B053A" w14:textId="77777777" w:rsidR="002B3B97" w:rsidRPr="00B47BFA" w:rsidRDefault="002B3B97" w:rsidP="002B3B97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43D46114" w14:textId="77777777" w:rsidR="002B3B97" w:rsidRPr="00B47BFA" w:rsidRDefault="002B3B97" w:rsidP="002B3B97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Please include:</w:t>
      </w:r>
    </w:p>
    <w:p w14:paraId="459D2265" w14:textId="77777777" w:rsidR="002B3B97" w:rsidRPr="00B47BFA" w:rsidRDefault="002B3B97" w:rsidP="002B3B97">
      <w:pPr>
        <w:pStyle w:val="ListBullet"/>
        <w:numPr>
          <w:ilvl w:val="0"/>
          <w:numId w:val="9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new sections that should </w:t>
      </w:r>
      <w:proofErr w:type="gramStart"/>
      <w:r w:rsidRPr="00B47BFA">
        <w:rPr>
          <w:rFonts w:ascii="Montserrat" w:hAnsi="Montserrat"/>
        </w:rPr>
        <w:t>be added</w:t>
      </w:r>
      <w:proofErr w:type="gramEnd"/>
    </w:p>
    <w:p w14:paraId="383D4646" w14:textId="77777777" w:rsidR="002B3B97" w:rsidRPr="00B47BFA" w:rsidRDefault="002B3B97" w:rsidP="002B3B97">
      <w:pPr>
        <w:pStyle w:val="ListBullet"/>
        <w:numPr>
          <w:ilvl w:val="0"/>
          <w:numId w:val="9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specific traveler questions the new content should </w:t>
      </w:r>
      <w:proofErr w:type="gramStart"/>
      <w:r w:rsidRPr="00B47BFA">
        <w:rPr>
          <w:rFonts w:ascii="Montserrat" w:hAnsi="Montserrat"/>
        </w:rPr>
        <w:t>answer</w:t>
      </w:r>
      <w:proofErr w:type="gramEnd"/>
    </w:p>
    <w:p w14:paraId="21BDAD25" w14:textId="77777777" w:rsidR="002B3B97" w:rsidRPr="00B47BFA" w:rsidRDefault="002B3B97" w:rsidP="002B3B97">
      <w:pPr>
        <w:pStyle w:val="ListBullet"/>
        <w:numPr>
          <w:ilvl w:val="0"/>
          <w:numId w:val="9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local details or context that would strengthen </w:t>
      </w:r>
      <w:proofErr w:type="gramStart"/>
      <w:r w:rsidRPr="00B47BFA">
        <w:rPr>
          <w:rFonts w:ascii="Montserrat" w:hAnsi="Montserrat"/>
        </w:rPr>
        <w:t>authority</w:t>
      </w:r>
      <w:proofErr w:type="gramEnd"/>
    </w:p>
    <w:p w14:paraId="04A82363" w14:textId="77777777" w:rsidR="002B3B97" w:rsidRPr="00B47BFA" w:rsidRDefault="002B3B97" w:rsidP="002B3B97">
      <w:pPr>
        <w:pStyle w:val="ListBullet"/>
        <w:numPr>
          <w:ilvl w:val="0"/>
          <w:numId w:val="9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opportunities to mention nearby attractions, experiences or trip-planning </w:t>
      </w:r>
      <w:proofErr w:type="gramStart"/>
      <w:r w:rsidRPr="00B47BFA">
        <w:rPr>
          <w:rFonts w:ascii="Montserrat" w:hAnsi="Montserrat"/>
        </w:rPr>
        <w:t>details</w:t>
      </w:r>
      <w:proofErr w:type="gramEnd"/>
    </w:p>
    <w:p w14:paraId="41623042" w14:textId="77777777" w:rsidR="002B3B97" w:rsidRPr="00B47BFA" w:rsidRDefault="002B3B97" w:rsidP="002B3B97">
      <w:pPr>
        <w:pStyle w:val="ListBullet"/>
        <w:numPr>
          <w:ilvl w:val="0"/>
          <w:numId w:val="9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content that would help this blog appear in AI-generated travel </w:t>
      </w:r>
      <w:proofErr w:type="gramStart"/>
      <w:r w:rsidRPr="00B47BFA">
        <w:rPr>
          <w:rFonts w:ascii="Montserrat" w:hAnsi="Montserrat"/>
        </w:rPr>
        <w:t>recommendations</w:t>
      </w:r>
      <w:proofErr w:type="gramEnd"/>
    </w:p>
    <w:p w14:paraId="6EE21CA8" w14:textId="77777777" w:rsidR="002B3B97" w:rsidRPr="00B47BFA" w:rsidRDefault="002B3B97" w:rsidP="002B3B97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73723A36" w14:textId="77777777" w:rsidR="002B3B97" w:rsidRPr="00B47BFA" w:rsidRDefault="002B3B97" w:rsidP="002B3B97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For each recommendation, explain why it would improve SEO, GEO or traveler usefulness.</w:t>
      </w:r>
    </w:p>
    <w:p w14:paraId="339FC290" w14:textId="77777777" w:rsidR="00517F42" w:rsidRPr="00B47BFA" w:rsidRDefault="00517F42" w:rsidP="000F7BBA">
      <w:pPr>
        <w:pStyle w:val="ListBullet"/>
        <w:numPr>
          <w:ilvl w:val="0"/>
          <w:numId w:val="0"/>
        </w:numPr>
        <w:rPr>
          <w:rFonts w:ascii="Montserrat" w:hAnsi="Montserrat"/>
        </w:rPr>
      </w:pPr>
    </w:p>
    <w:p w14:paraId="11286C17" w14:textId="60079CB6" w:rsidR="007245B7" w:rsidRPr="00B47BFA" w:rsidRDefault="00824F17" w:rsidP="007245B7">
      <w:pPr>
        <w:pStyle w:val="ListBullet"/>
        <w:numPr>
          <w:ilvl w:val="0"/>
          <w:numId w:val="0"/>
        </w:numPr>
        <w:rPr>
          <w:rFonts w:ascii="Montserrat" w:hAnsi="Montserrat"/>
          <w:i/>
          <w:iCs/>
        </w:rPr>
      </w:pPr>
      <w:r w:rsidRPr="00B47BFA">
        <w:rPr>
          <w:rFonts w:ascii="Montserrat" w:hAnsi="Montserrat"/>
          <w:i/>
          <w:iCs/>
        </w:rPr>
        <w:t>Transition to live section by section optimization</w:t>
      </w:r>
    </w:p>
    <w:p w14:paraId="5A8C0DBD" w14:textId="77777777" w:rsidR="00824F17" w:rsidRPr="00B47BFA" w:rsidRDefault="00824F17" w:rsidP="007245B7">
      <w:pPr>
        <w:pStyle w:val="ListBullet"/>
        <w:numPr>
          <w:ilvl w:val="0"/>
          <w:numId w:val="0"/>
        </w:numPr>
        <w:rPr>
          <w:rFonts w:ascii="Montserrat" w:hAnsi="Montserrat"/>
          <w:i/>
          <w:iCs/>
        </w:rPr>
      </w:pPr>
    </w:p>
    <w:p w14:paraId="6F6EEBD9" w14:textId="446CFE68" w:rsidR="00824F17" w:rsidRPr="002D7A1A" w:rsidRDefault="00824F17" w:rsidP="002D7A1A">
      <w:pPr>
        <w:pStyle w:val="Heading3"/>
        <w:rPr>
          <w:rFonts w:ascii="Montserrat" w:hAnsi="Montserrat"/>
          <w:sz w:val="28"/>
          <w:szCs w:val="28"/>
        </w:rPr>
      </w:pPr>
      <w:r w:rsidRPr="002D7A1A">
        <w:rPr>
          <w:rFonts w:ascii="Montserrat" w:hAnsi="Montserrat"/>
          <w:sz w:val="28"/>
          <w:szCs w:val="28"/>
        </w:rPr>
        <w:t>Prompt #</w:t>
      </w:r>
      <w:r w:rsidR="00AD2560" w:rsidRPr="002D7A1A">
        <w:rPr>
          <w:rFonts w:ascii="Montserrat" w:hAnsi="Montserrat"/>
          <w:sz w:val="28"/>
          <w:szCs w:val="28"/>
        </w:rPr>
        <w:t>6</w:t>
      </w:r>
      <w:r w:rsidRPr="002D7A1A">
        <w:rPr>
          <w:rFonts w:ascii="Montserrat" w:hAnsi="Montserrat"/>
          <w:sz w:val="28"/>
          <w:szCs w:val="28"/>
        </w:rPr>
        <w:t xml:space="preserve"> (rewrite the intro):</w:t>
      </w:r>
    </w:p>
    <w:p w14:paraId="12CE0458" w14:textId="77777777" w:rsidR="00824F17" w:rsidRPr="00B47BFA" w:rsidRDefault="00824F17" w:rsidP="007245B7">
      <w:pPr>
        <w:pStyle w:val="ListBullet"/>
        <w:numPr>
          <w:ilvl w:val="0"/>
          <w:numId w:val="0"/>
        </w:numPr>
        <w:rPr>
          <w:rFonts w:ascii="Montserrat" w:hAnsi="Montserrat"/>
        </w:rPr>
      </w:pPr>
    </w:p>
    <w:p w14:paraId="43DBF2D7" w14:textId="0F15E09B" w:rsidR="00824F17" w:rsidRPr="00B47BFA" w:rsidRDefault="00824F17" w:rsidP="00824F17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Rewrite the introduction of this blog</w:t>
      </w:r>
      <w:r w:rsidR="00511505" w:rsidRPr="00B47BFA">
        <w:rPr>
          <w:rFonts w:ascii="Montserrat" w:hAnsi="Montserrat"/>
        </w:rPr>
        <w:t>/page</w:t>
      </w:r>
      <w:r w:rsidRPr="00B47BFA">
        <w:rPr>
          <w:rFonts w:ascii="Montserrat" w:hAnsi="Montserrat"/>
        </w:rPr>
        <w:t xml:space="preserve"> to better support:</w:t>
      </w:r>
    </w:p>
    <w:p w14:paraId="67FFF0A1" w14:textId="77777777" w:rsidR="00824F17" w:rsidRPr="00B47BFA" w:rsidRDefault="00824F17" w:rsidP="00824F17">
      <w:pPr>
        <w:pStyle w:val="ListBullet"/>
        <w:numPr>
          <w:ilvl w:val="0"/>
          <w:numId w:val="26"/>
        </w:numPr>
        <w:rPr>
          <w:rFonts w:ascii="Montserrat" w:hAnsi="Montserrat"/>
        </w:rPr>
      </w:pPr>
      <w:r w:rsidRPr="00B47BFA">
        <w:rPr>
          <w:rFonts w:ascii="Montserrat" w:hAnsi="Montserrat"/>
        </w:rPr>
        <w:t>SEO</w:t>
      </w:r>
    </w:p>
    <w:p w14:paraId="60BF381D" w14:textId="77777777" w:rsidR="00824F17" w:rsidRPr="00B47BFA" w:rsidRDefault="00824F17" w:rsidP="00824F17">
      <w:pPr>
        <w:pStyle w:val="ListBullet"/>
        <w:numPr>
          <w:ilvl w:val="0"/>
          <w:numId w:val="26"/>
        </w:numPr>
        <w:rPr>
          <w:rFonts w:ascii="Montserrat" w:hAnsi="Montserrat"/>
        </w:rPr>
      </w:pPr>
      <w:r w:rsidRPr="00B47BFA">
        <w:rPr>
          <w:rFonts w:ascii="Montserrat" w:hAnsi="Montserrat"/>
        </w:rPr>
        <w:t>GEO</w:t>
      </w:r>
    </w:p>
    <w:p w14:paraId="22D89265" w14:textId="77777777" w:rsidR="00824F17" w:rsidRPr="00B47BFA" w:rsidRDefault="00824F17" w:rsidP="00824F17">
      <w:pPr>
        <w:pStyle w:val="ListBullet"/>
        <w:numPr>
          <w:ilvl w:val="0"/>
          <w:numId w:val="26"/>
        </w:numPr>
        <w:rPr>
          <w:rFonts w:ascii="Montserrat" w:hAnsi="Montserrat"/>
        </w:rPr>
      </w:pPr>
      <w:r w:rsidRPr="00B47BFA">
        <w:rPr>
          <w:rFonts w:ascii="Montserrat" w:hAnsi="Montserrat"/>
        </w:rPr>
        <w:t>traveler engagement</w:t>
      </w:r>
    </w:p>
    <w:p w14:paraId="6974E8B5" w14:textId="77777777" w:rsidR="00824F17" w:rsidRPr="00B47BFA" w:rsidRDefault="00824F17" w:rsidP="00824F17">
      <w:pPr>
        <w:pStyle w:val="ListBullet"/>
        <w:numPr>
          <w:ilvl w:val="0"/>
          <w:numId w:val="26"/>
        </w:numPr>
        <w:rPr>
          <w:rFonts w:ascii="Montserrat" w:hAnsi="Montserrat"/>
        </w:rPr>
      </w:pPr>
      <w:r w:rsidRPr="00B47BFA">
        <w:rPr>
          <w:rFonts w:ascii="Montserrat" w:hAnsi="Montserrat"/>
        </w:rPr>
        <w:lastRenderedPageBreak/>
        <w:t>conversational search</w:t>
      </w:r>
    </w:p>
    <w:p w14:paraId="4510548D" w14:textId="77777777" w:rsidR="00824F17" w:rsidRPr="00B47BFA" w:rsidRDefault="00824F17" w:rsidP="00824F17">
      <w:pPr>
        <w:pStyle w:val="ListBullet"/>
        <w:numPr>
          <w:ilvl w:val="0"/>
          <w:numId w:val="26"/>
        </w:numPr>
        <w:rPr>
          <w:rFonts w:ascii="Montserrat" w:hAnsi="Montserrat"/>
        </w:rPr>
      </w:pPr>
      <w:r w:rsidRPr="00B47BFA">
        <w:rPr>
          <w:rFonts w:ascii="Montserrat" w:hAnsi="Montserrat"/>
        </w:rPr>
        <w:t>destination specificity</w:t>
      </w:r>
    </w:p>
    <w:p w14:paraId="5F25F111" w14:textId="77777777" w:rsidR="00824F17" w:rsidRPr="00B47BFA" w:rsidRDefault="00824F17" w:rsidP="00824F17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1E88752C" w14:textId="6DD9FF59" w:rsidR="00824F17" w:rsidRPr="00B47BFA" w:rsidRDefault="00824F17" w:rsidP="00824F17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The introduction should:</w:t>
      </w:r>
    </w:p>
    <w:p w14:paraId="7403EB8D" w14:textId="77777777" w:rsidR="00824F17" w:rsidRPr="00B47BFA" w:rsidRDefault="00824F17" w:rsidP="00824F17">
      <w:pPr>
        <w:pStyle w:val="ListBullet"/>
        <w:numPr>
          <w:ilvl w:val="0"/>
          <w:numId w:val="3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quickly </w:t>
      </w:r>
      <w:proofErr w:type="gramStart"/>
      <w:r w:rsidRPr="00B47BFA">
        <w:rPr>
          <w:rFonts w:ascii="Montserrat" w:hAnsi="Montserrat"/>
        </w:rPr>
        <w:t>establish</w:t>
      </w:r>
      <w:proofErr w:type="gramEnd"/>
      <w:r w:rsidRPr="00B47BFA">
        <w:rPr>
          <w:rFonts w:ascii="Montserrat" w:hAnsi="Montserrat"/>
        </w:rPr>
        <w:t xml:space="preserve"> what the traveler will </w:t>
      </w:r>
      <w:proofErr w:type="gramStart"/>
      <w:r w:rsidRPr="00B47BFA">
        <w:rPr>
          <w:rFonts w:ascii="Montserrat" w:hAnsi="Montserrat"/>
        </w:rPr>
        <w:t>experience</w:t>
      </w:r>
      <w:proofErr w:type="gramEnd"/>
    </w:p>
    <w:p w14:paraId="557086DE" w14:textId="77777777" w:rsidR="00824F17" w:rsidRPr="00B47BFA" w:rsidRDefault="00824F17" w:rsidP="00824F17">
      <w:pPr>
        <w:pStyle w:val="ListBullet"/>
        <w:numPr>
          <w:ilvl w:val="0"/>
          <w:numId w:val="3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naturally include the target </w:t>
      </w:r>
      <w:proofErr w:type="spellStart"/>
      <w:r w:rsidRPr="00B47BFA">
        <w:rPr>
          <w:rFonts w:ascii="Montserrat" w:hAnsi="Montserrat"/>
        </w:rPr>
        <w:t>keyphrase</w:t>
      </w:r>
      <w:proofErr w:type="spellEnd"/>
    </w:p>
    <w:p w14:paraId="58F2DC39" w14:textId="77777777" w:rsidR="00824F17" w:rsidRPr="00B47BFA" w:rsidRDefault="00824F17" w:rsidP="00824F17">
      <w:pPr>
        <w:pStyle w:val="ListBullet"/>
        <w:numPr>
          <w:ilvl w:val="0"/>
          <w:numId w:val="3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sound warm and </w:t>
      </w:r>
      <w:proofErr w:type="gramStart"/>
      <w:r w:rsidRPr="00B47BFA">
        <w:rPr>
          <w:rFonts w:ascii="Montserrat" w:hAnsi="Montserrat"/>
        </w:rPr>
        <w:t>welcoming</w:t>
      </w:r>
      <w:proofErr w:type="gramEnd"/>
    </w:p>
    <w:p w14:paraId="77F74DEC" w14:textId="77777777" w:rsidR="00824F17" w:rsidRPr="00B47BFA" w:rsidRDefault="00824F17" w:rsidP="00824F17">
      <w:pPr>
        <w:pStyle w:val="ListBullet"/>
        <w:numPr>
          <w:ilvl w:val="0"/>
          <w:numId w:val="3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avoid generic tourism </w:t>
      </w:r>
      <w:proofErr w:type="gramStart"/>
      <w:r w:rsidRPr="00B47BFA">
        <w:rPr>
          <w:rFonts w:ascii="Montserrat" w:hAnsi="Montserrat"/>
        </w:rPr>
        <w:t>language</w:t>
      </w:r>
      <w:proofErr w:type="gramEnd"/>
    </w:p>
    <w:p w14:paraId="6575410E" w14:textId="77777777" w:rsidR="00824F17" w:rsidRPr="00B47BFA" w:rsidRDefault="00824F17" w:rsidP="00824F17">
      <w:pPr>
        <w:pStyle w:val="ListBullet"/>
        <w:numPr>
          <w:ilvl w:val="0"/>
          <w:numId w:val="3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improve discoverability for AI-generated </w:t>
      </w:r>
      <w:proofErr w:type="gramStart"/>
      <w:r w:rsidRPr="00B47BFA">
        <w:rPr>
          <w:rFonts w:ascii="Montserrat" w:hAnsi="Montserrat"/>
        </w:rPr>
        <w:t>search</w:t>
      </w:r>
      <w:proofErr w:type="gramEnd"/>
    </w:p>
    <w:p w14:paraId="4107A089" w14:textId="77777777" w:rsidR="00824F17" w:rsidRPr="00B47BFA" w:rsidRDefault="00824F17" w:rsidP="00824F17">
      <w:pPr>
        <w:pStyle w:val="ListBullet"/>
        <w:numPr>
          <w:ilvl w:val="0"/>
          <w:numId w:val="0"/>
        </w:numPr>
        <w:ind w:left="720"/>
        <w:rPr>
          <w:rFonts w:ascii="Montserrat" w:hAnsi="Montserrat"/>
        </w:rPr>
      </w:pPr>
    </w:p>
    <w:p w14:paraId="1A0D1E02" w14:textId="77777777" w:rsidR="00DD5F34" w:rsidRPr="00B47BFA" w:rsidRDefault="00DD5F34" w:rsidP="00DD5F34">
      <w:pPr>
        <w:pStyle w:val="ListBullet"/>
        <w:numPr>
          <w:ilvl w:val="0"/>
          <w:numId w:val="0"/>
        </w:numPr>
        <w:ind w:left="360" w:hanging="360"/>
        <w:rPr>
          <w:rFonts w:ascii="Montserrat" w:hAnsi="Montserrat"/>
        </w:rPr>
      </w:pPr>
    </w:p>
    <w:p w14:paraId="663C9CA6" w14:textId="392F2836" w:rsidR="00DD5F34" w:rsidRPr="00B47BFA" w:rsidRDefault="00DD5F34" w:rsidP="002D7A1A">
      <w:pPr>
        <w:pStyle w:val="Heading3"/>
        <w:rPr>
          <w:rFonts w:ascii="Montserrat" w:hAnsi="Montserrat"/>
        </w:rPr>
      </w:pPr>
      <w:r w:rsidRPr="002D7A1A">
        <w:rPr>
          <w:rFonts w:ascii="Montserrat" w:hAnsi="Montserrat"/>
          <w:sz w:val="28"/>
          <w:szCs w:val="28"/>
        </w:rPr>
        <w:t>Prompt #</w:t>
      </w:r>
      <w:r w:rsidR="000B1171" w:rsidRPr="002D7A1A">
        <w:rPr>
          <w:rFonts w:ascii="Montserrat" w:hAnsi="Montserrat"/>
          <w:sz w:val="28"/>
          <w:szCs w:val="28"/>
        </w:rPr>
        <w:t>7</w:t>
      </w:r>
      <w:r w:rsidRPr="002D7A1A">
        <w:rPr>
          <w:rFonts w:ascii="Montserrat" w:hAnsi="Montserrat"/>
          <w:sz w:val="28"/>
          <w:szCs w:val="28"/>
        </w:rPr>
        <w:t xml:space="preserve"> (rewrite sections):</w:t>
      </w:r>
    </w:p>
    <w:p w14:paraId="6559C243" w14:textId="77777777" w:rsidR="00DD5F34" w:rsidRPr="00B47BFA" w:rsidRDefault="00DD5F34" w:rsidP="00DD5F34">
      <w:pPr>
        <w:pStyle w:val="ListBullet"/>
        <w:numPr>
          <w:ilvl w:val="0"/>
          <w:numId w:val="0"/>
        </w:numPr>
        <w:ind w:left="360" w:hanging="360"/>
        <w:rPr>
          <w:rFonts w:ascii="Montserrat" w:hAnsi="Montserrat"/>
        </w:rPr>
      </w:pPr>
    </w:p>
    <w:p w14:paraId="2B6D00A6" w14:textId="77777777" w:rsidR="00DD5F34" w:rsidRPr="00B47BFA" w:rsidRDefault="00DD5F34" w:rsidP="00DD5F34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Rewrite this section to make it:</w:t>
      </w:r>
    </w:p>
    <w:p w14:paraId="0FBEA9F6" w14:textId="77777777" w:rsidR="00DD5F34" w:rsidRPr="00B47BFA" w:rsidRDefault="00DD5F34" w:rsidP="00DD5F34">
      <w:pPr>
        <w:pStyle w:val="ListBullet"/>
        <w:numPr>
          <w:ilvl w:val="0"/>
          <w:numId w:val="43"/>
        </w:numPr>
        <w:rPr>
          <w:rFonts w:ascii="Montserrat" w:hAnsi="Montserrat"/>
        </w:rPr>
      </w:pPr>
      <w:r w:rsidRPr="00B47BFA">
        <w:rPr>
          <w:rFonts w:ascii="Montserrat" w:hAnsi="Montserrat"/>
        </w:rPr>
        <w:t>more specific</w:t>
      </w:r>
    </w:p>
    <w:p w14:paraId="208B0B0D" w14:textId="77777777" w:rsidR="00DD5F34" w:rsidRPr="00B47BFA" w:rsidRDefault="00DD5F34" w:rsidP="00DD5F34">
      <w:pPr>
        <w:pStyle w:val="ListBullet"/>
        <w:numPr>
          <w:ilvl w:val="0"/>
          <w:numId w:val="43"/>
        </w:numPr>
        <w:rPr>
          <w:rFonts w:ascii="Montserrat" w:hAnsi="Montserrat"/>
        </w:rPr>
      </w:pPr>
      <w:r w:rsidRPr="00B47BFA">
        <w:rPr>
          <w:rFonts w:ascii="Montserrat" w:hAnsi="Montserrat"/>
        </w:rPr>
        <w:t>more helpful for travelers</w:t>
      </w:r>
    </w:p>
    <w:p w14:paraId="1133AC8B" w14:textId="77777777" w:rsidR="00DD5F34" w:rsidRPr="00B47BFA" w:rsidRDefault="00DD5F34" w:rsidP="00DD5F34">
      <w:pPr>
        <w:pStyle w:val="ListBullet"/>
        <w:numPr>
          <w:ilvl w:val="0"/>
          <w:numId w:val="43"/>
        </w:numPr>
        <w:rPr>
          <w:rFonts w:ascii="Montserrat" w:hAnsi="Montserrat"/>
        </w:rPr>
      </w:pPr>
      <w:r w:rsidRPr="00B47BFA">
        <w:rPr>
          <w:rFonts w:ascii="Montserrat" w:hAnsi="Montserrat"/>
        </w:rPr>
        <w:t>more engaging</w:t>
      </w:r>
    </w:p>
    <w:p w14:paraId="066F1A87" w14:textId="77777777" w:rsidR="00DD5F34" w:rsidRPr="00B47BFA" w:rsidRDefault="00DD5F34" w:rsidP="00DD5F34">
      <w:pPr>
        <w:pStyle w:val="ListBullet"/>
        <w:numPr>
          <w:ilvl w:val="0"/>
          <w:numId w:val="43"/>
        </w:numPr>
        <w:rPr>
          <w:rFonts w:ascii="Montserrat" w:hAnsi="Montserrat"/>
        </w:rPr>
      </w:pPr>
      <w:r w:rsidRPr="00B47BFA">
        <w:rPr>
          <w:rFonts w:ascii="Montserrat" w:hAnsi="Montserrat"/>
        </w:rPr>
        <w:t>more locally informed</w:t>
      </w:r>
    </w:p>
    <w:p w14:paraId="6F597233" w14:textId="77777777" w:rsidR="00DD5F34" w:rsidRPr="00B47BFA" w:rsidRDefault="00DD5F34" w:rsidP="00DD5F34">
      <w:pPr>
        <w:pStyle w:val="ListBullet"/>
        <w:numPr>
          <w:ilvl w:val="0"/>
          <w:numId w:val="43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easier for AI systems to understand and </w:t>
      </w:r>
      <w:proofErr w:type="gramStart"/>
      <w:r w:rsidRPr="00B47BFA">
        <w:rPr>
          <w:rFonts w:ascii="Montserrat" w:hAnsi="Montserrat"/>
        </w:rPr>
        <w:t>reference</w:t>
      </w:r>
      <w:proofErr w:type="gramEnd"/>
    </w:p>
    <w:p w14:paraId="557F0177" w14:textId="77777777" w:rsidR="00DD5F34" w:rsidRPr="00B47BFA" w:rsidRDefault="00DD5F34" w:rsidP="00DD5F34">
      <w:pPr>
        <w:pStyle w:val="ListBullet"/>
        <w:numPr>
          <w:ilvl w:val="0"/>
          <w:numId w:val="43"/>
        </w:numPr>
        <w:rPr>
          <w:rFonts w:ascii="Montserrat" w:hAnsi="Montserrat"/>
        </w:rPr>
      </w:pPr>
      <w:r w:rsidRPr="00B47BFA">
        <w:rPr>
          <w:rFonts w:ascii="Montserrat" w:hAnsi="Montserrat"/>
        </w:rPr>
        <w:t>better aligned with traveler search intent</w:t>
      </w:r>
    </w:p>
    <w:p w14:paraId="676B7F7B" w14:textId="77777777" w:rsidR="002B3B97" w:rsidRPr="00B47BFA" w:rsidRDefault="002B3B97" w:rsidP="002B3B97">
      <w:pPr>
        <w:pStyle w:val="ListBullet"/>
        <w:numPr>
          <w:ilvl w:val="0"/>
          <w:numId w:val="0"/>
        </w:numPr>
        <w:ind w:left="360" w:hanging="360"/>
        <w:rPr>
          <w:rFonts w:ascii="Montserrat" w:hAnsi="Montserrat"/>
        </w:rPr>
      </w:pPr>
    </w:p>
    <w:p w14:paraId="2CC99C20" w14:textId="09785DF0" w:rsidR="002B3B97" w:rsidRPr="00B47BFA" w:rsidRDefault="002B3B97" w:rsidP="002B3B97">
      <w:pPr>
        <w:pStyle w:val="ListBullet"/>
        <w:numPr>
          <w:ilvl w:val="0"/>
          <w:numId w:val="0"/>
        </w:numPr>
        <w:ind w:left="360" w:hanging="360"/>
        <w:rPr>
          <w:rFonts w:ascii="Montserrat" w:hAnsi="Montserrat"/>
        </w:rPr>
      </w:pPr>
      <w:r w:rsidRPr="00B47BFA">
        <w:rPr>
          <w:rFonts w:ascii="Montserrat" w:hAnsi="Montserrat"/>
        </w:rPr>
        <w:t>Focus on:</w:t>
      </w:r>
    </w:p>
    <w:p w14:paraId="4E116A84" w14:textId="77777777" w:rsidR="002B3B97" w:rsidRPr="00B47BFA" w:rsidRDefault="002B3B97" w:rsidP="002B3B97">
      <w:pPr>
        <w:pStyle w:val="ListBullet"/>
        <w:numPr>
          <w:ilvl w:val="0"/>
          <w:numId w:val="28"/>
        </w:numPr>
        <w:rPr>
          <w:rFonts w:ascii="Montserrat" w:hAnsi="Montserrat"/>
        </w:rPr>
      </w:pPr>
      <w:r w:rsidRPr="00B47BFA">
        <w:rPr>
          <w:rFonts w:ascii="Montserrat" w:hAnsi="Montserrat"/>
        </w:rPr>
        <w:t>readability</w:t>
      </w:r>
    </w:p>
    <w:p w14:paraId="0D30267E" w14:textId="77777777" w:rsidR="002B3B97" w:rsidRPr="00B47BFA" w:rsidRDefault="002B3B97" w:rsidP="002B3B97">
      <w:pPr>
        <w:pStyle w:val="ListBullet"/>
        <w:numPr>
          <w:ilvl w:val="0"/>
          <w:numId w:val="28"/>
        </w:numPr>
        <w:rPr>
          <w:rFonts w:ascii="Montserrat" w:hAnsi="Montserrat"/>
        </w:rPr>
      </w:pPr>
      <w:proofErr w:type="spellStart"/>
      <w:r w:rsidRPr="00B47BFA">
        <w:rPr>
          <w:rFonts w:ascii="Montserrat" w:hAnsi="Montserrat"/>
        </w:rPr>
        <w:t>scannability</w:t>
      </w:r>
      <w:proofErr w:type="spellEnd"/>
    </w:p>
    <w:p w14:paraId="0B416FC4" w14:textId="77777777" w:rsidR="002B3B97" w:rsidRPr="00B47BFA" w:rsidRDefault="002B3B97" w:rsidP="002B3B97">
      <w:pPr>
        <w:pStyle w:val="ListBullet"/>
        <w:numPr>
          <w:ilvl w:val="0"/>
          <w:numId w:val="28"/>
        </w:numPr>
        <w:rPr>
          <w:rFonts w:ascii="Montserrat" w:hAnsi="Montserrat"/>
        </w:rPr>
      </w:pPr>
      <w:r w:rsidRPr="00B47BFA">
        <w:rPr>
          <w:rFonts w:ascii="Montserrat" w:hAnsi="Montserrat"/>
        </w:rPr>
        <w:t>traveler usability</w:t>
      </w:r>
    </w:p>
    <w:p w14:paraId="68696A53" w14:textId="77777777" w:rsidR="002B3B97" w:rsidRPr="00B47BFA" w:rsidRDefault="002B3B97" w:rsidP="002B3B97">
      <w:pPr>
        <w:pStyle w:val="ListBullet"/>
        <w:numPr>
          <w:ilvl w:val="0"/>
          <w:numId w:val="28"/>
        </w:numPr>
        <w:rPr>
          <w:rFonts w:ascii="Montserrat" w:hAnsi="Montserrat"/>
        </w:rPr>
      </w:pPr>
      <w:r w:rsidRPr="00B47BFA">
        <w:rPr>
          <w:rFonts w:ascii="Montserrat" w:hAnsi="Montserrat"/>
        </w:rPr>
        <w:t>AI discoverability</w:t>
      </w:r>
    </w:p>
    <w:p w14:paraId="2F20CDDE" w14:textId="77777777" w:rsidR="002B3B97" w:rsidRPr="00B47BFA" w:rsidRDefault="002B3B97" w:rsidP="002B3B97">
      <w:pPr>
        <w:pStyle w:val="ListBullet"/>
        <w:numPr>
          <w:ilvl w:val="0"/>
          <w:numId w:val="0"/>
        </w:numPr>
        <w:ind w:left="720"/>
        <w:rPr>
          <w:rFonts w:ascii="Montserrat" w:hAnsi="Montserrat"/>
        </w:rPr>
      </w:pPr>
    </w:p>
    <w:p w14:paraId="18867DB7" w14:textId="77777777" w:rsidR="002B3B97" w:rsidRPr="00B47BFA" w:rsidRDefault="002B3B97" w:rsidP="002B3B97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Use:</w:t>
      </w:r>
    </w:p>
    <w:p w14:paraId="7A919491" w14:textId="77777777" w:rsidR="002B3B97" w:rsidRPr="00B47BFA" w:rsidRDefault="002B3B97" w:rsidP="002B3B97">
      <w:pPr>
        <w:pStyle w:val="ListBullet"/>
        <w:numPr>
          <w:ilvl w:val="0"/>
          <w:numId w:val="23"/>
        </w:numPr>
        <w:rPr>
          <w:rFonts w:ascii="Montserrat" w:hAnsi="Montserrat"/>
        </w:rPr>
      </w:pPr>
      <w:r w:rsidRPr="00B47BFA">
        <w:rPr>
          <w:rFonts w:ascii="Montserrat" w:hAnsi="Montserrat"/>
        </w:rPr>
        <w:t>bullet points</w:t>
      </w:r>
    </w:p>
    <w:p w14:paraId="3DFD7CA1" w14:textId="77777777" w:rsidR="002B3B97" w:rsidRPr="00B47BFA" w:rsidRDefault="002B3B97" w:rsidP="002B3B97">
      <w:pPr>
        <w:pStyle w:val="ListBullet"/>
        <w:numPr>
          <w:ilvl w:val="0"/>
          <w:numId w:val="23"/>
        </w:numPr>
        <w:rPr>
          <w:rFonts w:ascii="Montserrat" w:hAnsi="Montserrat"/>
        </w:rPr>
      </w:pPr>
      <w:r w:rsidRPr="00B47BFA">
        <w:rPr>
          <w:rFonts w:ascii="Montserrat" w:hAnsi="Montserrat"/>
        </w:rPr>
        <w:t>short paragraphs</w:t>
      </w:r>
    </w:p>
    <w:p w14:paraId="40A3135D" w14:textId="77777777" w:rsidR="002B3B97" w:rsidRPr="00B47BFA" w:rsidRDefault="002B3B97" w:rsidP="002B3B97">
      <w:pPr>
        <w:pStyle w:val="ListBullet"/>
        <w:numPr>
          <w:ilvl w:val="0"/>
          <w:numId w:val="23"/>
        </w:numPr>
        <w:rPr>
          <w:rFonts w:ascii="Montserrat" w:hAnsi="Montserrat"/>
        </w:rPr>
      </w:pPr>
      <w:r w:rsidRPr="00B47BFA">
        <w:rPr>
          <w:rFonts w:ascii="Montserrat" w:hAnsi="Montserrat"/>
        </w:rPr>
        <w:t>descriptive subheadings</w:t>
      </w:r>
    </w:p>
    <w:p w14:paraId="4B2ABFAF" w14:textId="77777777" w:rsidR="002B3B97" w:rsidRPr="00B47BFA" w:rsidRDefault="002B3B97" w:rsidP="002B3B97">
      <w:pPr>
        <w:pStyle w:val="ListBullet"/>
        <w:numPr>
          <w:ilvl w:val="0"/>
          <w:numId w:val="23"/>
        </w:numPr>
        <w:rPr>
          <w:rFonts w:ascii="Montserrat" w:hAnsi="Montserrat"/>
        </w:rPr>
      </w:pPr>
      <w:r w:rsidRPr="00B47BFA">
        <w:rPr>
          <w:rFonts w:ascii="Montserrat" w:hAnsi="Montserrat"/>
        </w:rPr>
        <w:t>itinerary-style formatting where appropriate</w:t>
      </w:r>
    </w:p>
    <w:p w14:paraId="420881CD" w14:textId="77777777" w:rsidR="002B3B97" w:rsidRPr="00B47BFA" w:rsidRDefault="002B3B97" w:rsidP="002B3B97">
      <w:pPr>
        <w:pStyle w:val="ListBullet"/>
        <w:numPr>
          <w:ilvl w:val="0"/>
          <w:numId w:val="0"/>
        </w:numPr>
        <w:ind w:left="720"/>
        <w:rPr>
          <w:rFonts w:ascii="Montserrat" w:hAnsi="Montserrat"/>
        </w:rPr>
      </w:pPr>
    </w:p>
    <w:p w14:paraId="2E42C59B" w14:textId="7F64FEB0" w:rsidR="00DD5F34" w:rsidRPr="00B47BFA" w:rsidRDefault="00DD5F34" w:rsidP="00DD5F34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Keep the tone warm</w:t>
      </w:r>
      <w:r w:rsidR="002B3B97" w:rsidRPr="00B47BFA">
        <w:rPr>
          <w:rFonts w:ascii="Montserrat" w:hAnsi="Montserrat"/>
        </w:rPr>
        <w:t xml:space="preserve"> and welcoming.</w:t>
      </w:r>
    </w:p>
    <w:p w14:paraId="6A1DD17A" w14:textId="77777777" w:rsidR="002B3B97" w:rsidRPr="00B47BFA" w:rsidRDefault="002B3B97" w:rsidP="00DD5F34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2A52B5CB" w14:textId="36BDE68F" w:rsidR="00DD5F34" w:rsidRPr="00B47BFA" w:rsidRDefault="00DD5F34" w:rsidP="00DD5F34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Avoid generic tourism language.</w:t>
      </w:r>
    </w:p>
    <w:p w14:paraId="68713217" w14:textId="77777777" w:rsidR="00DD5F34" w:rsidRPr="00B47BFA" w:rsidRDefault="00DD5F34" w:rsidP="00DD5F34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21062894" w14:textId="2A2D6110" w:rsidR="000F4A86" w:rsidRPr="00B47BFA" w:rsidRDefault="00DD5F34" w:rsidP="00F42464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 xml:space="preserve">Naturally incorporate relevant SEO/GEO phrases when </w:t>
      </w:r>
      <w:proofErr w:type="gramStart"/>
      <w:r w:rsidRPr="00B47BFA">
        <w:rPr>
          <w:rFonts w:ascii="Montserrat" w:hAnsi="Montserrat"/>
        </w:rPr>
        <w:t>appropriate without</w:t>
      </w:r>
      <w:proofErr w:type="gramEnd"/>
      <w:r w:rsidRPr="00B47BFA">
        <w:rPr>
          <w:rFonts w:ascii="Montserrat" w:hAnsi="Montserrat"/>
        </w:rPr>
        <w:t xml:space="preserve"> sounding forced.</w:t>
      </w:r>
    </w:p>
    <w:p w14:paraId="4639BF96" w14:textId="77777777" w:rsidR="0091796E" w:rsidRPr="00B47BFA" w:rsidRDefault="0091796E" w:rsidP="002F2897">
      <w:pPr>
        <w:pStyle w:val="ListBullet"/>
        <w:numPr>
          <w:ilvl w:val="0"/>
          <w:numId w:val="0"/>
        </w:numPr>
        <w:rPr>
          <w:rFonts w:ascii="Montserrat" w:hAnsi="Montserrat"/>
        </w:rPr>
      </w:pPr>
    </w:p>
    <w:p w14:paraId="6E8CC8E5" w14:textId="7EC10818" w:rsidR="0091796E" w:rsidRPr="002D7A1A" w:rsidRDefault="0091796E" w:rsidP="002D7A1A">
      <w:pPr>
        <w:pStyle w:val="Heading3"/>
        <w:rPr>
          <w:rFonts w:ascii="Montserrat" w:hAnsi="Montserrat"/>
          <w:sz w:val="28"/>
          <w:szCs w:val="28"/>
        </w:rPr>
      </w:pPr>
      <w:r w:rsidRPr="002D7A1A">
        <w:rPr>
          <w:rFonts w:ascii="Montserrat" w:hAnsi="Montserrat"/>
          <w:sz w:val="28"/>
          <w:szCs w:val="28"/>
        </w:rPr>
        <w:lastRenderedPageBreak/>
        <w:t>Prompt #</w:t>
      </w:r>
      <w:r w:rsidR="002F2897" w:rsidRPr="002D7A1A">
        <w:rPr>
          <w:rFonts w:ascii="Montserrat" w:hAnsi="Montserrat"/>
          <w:sz w:val="28"/>
          <w:szCs w:val="28"/>
        </w:rPr>
        <w:t>8</w:t>
      </w:r>
      <w:r w:rsidRPr="002D7A1A">
        <w:rPr>
          <w:rFonts w:ascii="Montserrat" w:hAnsi="Montserrat"/>
          <w:sz w:val="28"/>
          <w:szCs w:val="28"/>
        </w:rPr>
        <w:t xml:space="preserve"> (Meta Description)</w:t>
      </w:r>
    </w:p>
    <w:p w14:paraId="2A03EC35" w14:textId="77777777" w:rsidR="0091796E" w:rsidRPr="00B47BFA" w:rsidRDefault="0091796E" w:rsidP="0091796E">
      <w:pPr>
        <w:pStyle w:val="ListBullet"/>
        <w:numPr>
          <w:ilvl w:val="0"/>
          <w:numId w:val="0"/>
        </w:numPr>
        <w:ind w:left="360" w:hanging="360"/>
        <w:rPr>
          <w:rFonts w:ascii="Montserrat" w:hAnsi="Montserrat"/>
        </w:rPr>
      </w:pPr>
    </w:p>
    <w:p w14:paraId="73898032" w14:textId="77777777" w:rsidR="0091796E" w:rsidRPr="00B47BFA" w:rsidRDefault="0091796E" w:rsidP="0091796E">
      <w:pPr>
        <w:pStyle w:val="ListBullet"/>
        <w:numPr>
          <w:ilvl w:val="0"/>
          <w:numId w:val="0"/>
        </w:numPr>
        <w:ind w:left="360" w:hanging="360"/>
        <w:rPr>
          <w:rFonts w:ascii="Montserrat" w:hAnsi="Montserrat"/>
        </w:rPr>
      </w:pPr>
      <w:r w:rsidRPr="00B47BFA">
        <w:rPr>
          <w:rFonts w:ascii="Montserrat" w:hAnsi="Montserrat"/>
        </w:rPr>
        <w:t>Draft an SEO- and GEO-friendly meta description for this blog.</w:t>
      </w:r>
    </w:p>
    <w:p w14:paraId="7D080149" w14:textId="77777777" w:rsidR="0091796E" w:rsidRPr="00B47BFA" w:rsidRDefault="0091796E" w:rsidP="0091796E">
      <w:pPr>
        <w:pStyle w:val="ListBullet"/>
        <w:numPr>
          <w:ilvl w:val="0"/>
          <w:numId w:val="0"/>
        </w:numPr>
        <w:ind w:left="360" w:hanging="360"/>
        <w:rPr>
          <w:rFonts w:ascii="Montserrat" w:hAnsi="Montserrat"/>
        </w:rPr>
      </w:pPr>
    </w:p>
    <w:p w14:paraId="372648ED" w14:textId="552FC25E" w:rsidR="0091796E" w:rsidRPr="00B47BFA" w:rsidRDefault="0091796E" w:rsidP="0091796E">
      <w:pPr>
        <w:pStyle w:val="ListBullet"/>
        <w:numPr>
          <w:ilvl w:val="0"/>
          <w:numId w:val="0"/>
        </w:numPr>
        <w:ind w:left="360" w:hanging="360"/>
        <w:rPr>
          <w:rFonts w:ascii="Montserrat" w:hAnsi="Montserrat"/>
        </w:rPr>
      </w:pPr>
      <w:r w:rsidRPr="00B47BFA">
        <w:rPr>
          <w:rFonts w:ascii="Montserrat" w:hAnsi="Montserrat"/>
        </w:rPr>
        <w:t>The meta description should:</w:t>
      </w:r>
    </w:p>
    <w:p w14:paraId="52C88C3B" w14:textId="77777777" w:rsidR="0091796E" w:rsidRPr="00B47BFA" w:rsidRDefault="0091796E" w:rsidP="0091796E">
      <w:pPr>
        <w:pStyle w:val="ListBullet"/>
        <w:numPr>
          <w:ilvl w:val="0"/>
          <w:numId w:val="15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be under 160 </w:t>
      </w:r>
      <w:proofErr w:type="gramStart"/>
      <w:r w:rsidRPr="00B47BFA">
        <w:rPr>
          <w:rFonts w:ascii="Montserrat" w:hAnsi="Montserrat"/>
        </w:rPr>
        <w:t>characters</w:t>
      </w:r>
      <w:proofErr w:type="gramEnd"/>
    </w:p>
    <w:p w14:paraId="72B88EFE" w14:textId="77777777" w:rsidR="0091796E" w:rsidRPr="00B47BFA" w:rsidRDefault="0091796E" w:rsidP="0091796E">
      <w:pPr>
        <w:pStyle w:val="ListBullet"/>
        <w:numPr>
          <w:ilvl w:val="0"/>
          <w:numId w:val="15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encourage </w:t>
      </w:r>
      <w:proofErr w:type="gramStart"/>
      <w:r w:rsidRPr="00B47BFA">
        <w:rPr>
          <w:rFonts w:ascii="Montserrat" w:hAnsi="Montserrat"/>
        </w:rPr>
        <w:t>clicks</w:t>
      </w:r>
      <w:proofErr w:type="gramEnd"/>
    </w:p>
    <w:p w14:paraId="2D52A521" w14:textId="77777777" w:rsidR="0091796E" w:rsidRPr="00B47BFA" w:rsidRDefault="0091796E" w:rsidP="0091796E">
      <w:pPr>
        <w:pStyle w:val="ListBullet"/>
        <w:numPr>
          <w:ilvl w:val="0"/>
          <w:numId w:val="15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sound natural and </w:t>
      </w:r>
      <w:proofErr w:type="gramStart"/>
      <w:r w:rsidRPr="00B47BFA">
        <w:rPr>
          <w:rFonts w:ascii="Montserrat" w:hAnsi="Montserrat"/>
        </w:rPr>
        <w:t>engaging</w:t>
      </w:r>
      <w:proofErr w:type="gramEnd"/>
    </w:p>
    <w:p w14:paraId="5695AA65" w14:textId="77777777" w:rsidR="0091796E" w:rsidRPr="00B47BFA" w:rsidRDefault="0091796E" w:rsidP="0091796E">
      <w:pPr>
        <w:pStyle w:val="ListBullet"/>
        <w:numPr>
          <w:ilvl w:val="0"/>
          <w:numId w:val="15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include the target </w:t>
      </w:r>
      <w:proofErr w:type="spellStart"/>
      <w:r w:rsidRPr="00B47BFA">
        <w:rPr>
          <w:rFonts w:ascii="Montserrat" w:hAnsi="Montserrat"/>
        </w:rPr>
        <w:t>keyphrase</w:t>
      </w:r>
      <w:proofErr w:type="spellEnd"/>
      <w:r w:rsidRPr="00B47BFA">
        <w:rPr>
          <w:rFonts w:ascii="Montserrat" w:hAnsi="Montserrat"/>
        </w:rPr>
        <w:t xml:space="preserve"> </w:t>
      </w:r>
      <w:proofErr w:type="gramStart"/>
      <w:r w:rsidRPr="00B47BFA">
        <w:rPr>
          <w:rFonts w:ascii="Montserrat" w:hAnsi="Montserrat"/>
        </w:rPr>
        <w:t>naturally</w:t>
      </w:r>
      <w:proofErr w:type="gramEnd"/>
    </w:p>
    <w:p w14:paraId="46B6C280" w14:textId="77777777" w:rsidR="0091796E" w:rsidRPr="00B47BFA" w:rsidRDefault="0091796E" w:rsidP="0091796E">
      <w:pPr>
        <w:pStyle w:val="ListBullet"/>
        <w:numPr>
          <w:ilvl w:val="0"/>
          <w:numId w:val="15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reflect traveler </w:t>
      </w:r>
      <w:proofErr w:type="gramStart"/>
      <w:r w:rsidRPr="00B47BFA">
        <w:rPr>
          <w:rFonts w:ascii="Montserrat" w:hAnsi="Montserrat"/>
        </w:rPr>
        <w:t>intent</w:t>
      </w:r>
      <w:proofErr w:type="gramEnd"/>
    </w:p>
    <w:p w14:paraId="6C509239" w14:textId="77777777" w:rsidR="0091796E" w:rsidRPr="00B47BFA" w:rsidRDefault="0091796E" w:rsidP="0091796E">
      <w:pPr>
        <w:pStyle w:val="ListBullet"/>
        <w:numPr>
          <w:ilvl w:val="0"/>
          <w:numId w:val="15"/>
        </w:numPr>
        <w:rPr>
          <w:rFonts w:ascii="Montserrat" w:hAnsi="Montserrat"/>
        </w:rPr>
      </w:pPr>
      <w:r w:rsidRPr="00B47BFA">
        <w:rPr>
          <w:rFonts w:ascii="Montserrat" w:hAnsi="Montserrat"/>
        </w:rPr>
        <w:t xml:space="preserve">support discoverability in both search engines and AI-generated search </w:t>
      </w:r>
      <w:proofErr w:type="gramStart"/>
      <w:r w:rsidRPr="00B47BFA">
        <w:rPr>
          <w:rFonts w:ascii="Montserrat" w:hAnsi="Montserrat"/>
        </w:rPr>
        <w:t>experiences</w:t>
      </w:r>
      <w:proofErr w:type="gramEnd"/>
    </w:p>
    <w:p w14:paraId="6A0679DC" w14:textId="77777777" w:rsidR="0091796E" w:rsidRPr="00B47BFA" w:rsidRDefault="0091796E" w:rsidP="0091796E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157DCF28" w14:textId="77777777" w:rsidR="0091796E" w:rsidRPr="00B47BFA" w:rsidRDefault="0091796E" w:rsidP="0091796E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Avoid sounding robotic or overly optimized.</w:t>
      </w:r>
    </w:p>
    <w:p w14:paraId="7CDABCE0" w14:textId="77777777" w:rsidR="0091796E" w:rsidRPr="00B47BFA" w:rsidRDefault="0091796E" w:rsidP="00F51C0F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55EE4C65" w14:textId="77777777" w:rsidR="008471C8" w:rsidRPr="00B47BFA" w:rsidRDefault="008471C8" w:rsidP="00F51C0F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38DD6911" w14:textId="626C26FB" w:rsidR="008471C8" w:rsidRPr="00621C54" w:rsidRDefault="008471C8" w:rsidP="00612A0D">
      <w:pPr>
        <w:pStyle w:val="Heading2"/>
        <w:rPr>
          <w:rFonts w:ascii="Montserrat" w:hAnsi="Montserrat"/>
          <w:sz w:val="32"/>
          <w:szCs w:val="32"/>
        </w:rPr>
      </w:pPr>
      <w:r w:rsidRPr="00621C54">
        <w:rPr>
          <w:rFonts w:ascii="Montserrat" w:hAnsi="Montserrat"/>
          <w:sz w:val="32"/>
          <w:szCs w:val="32"/>
        </w:rPr>
        <w:t>Discoverability test</w:t>
      </w:r>
    </w:p>
    <w:p w14:paraId="12734B0E" w14:textId="77777777" w:rsidR="008471C8" w:rsidRPr="00B47BFA" w:rsidRDefault="008471C8" w:rsidP="00F51C0F">
      <w:pPr>
        <w:pStyle w:val="ListBullet"/>
        <w:numPr>
          <w:ilvl w:val="0"/>
          <w:numId w:val="0"/>
        </w:numPr>
        <w:ind w:left="360"/>
        <w:rPr>
          <w:rFonts w:ascii="Montserrat" w:hAnsi="Montserrat"/>
        </w:rPr>
      </w:pPr>
    </w:p>
    <w:p w14:paraId="1B029800" w14:textId="014007CB" w:rsidR="00621C54" w:rsidRPr="00621C54" w:rsidRDefault="00621C54" w:rsidP="00621C54">
      <w:pPr>
        <w:pStyle w:val="Heading3"/>
        <w:rPr>
          <w:rFonts w:ascii="Montserrat" w:hAnsi="Montserrat"/>
          <w:sz w:val="28"/>
          <w:szCs w:val="28"/>
        </w:rPr>
      </w:pPr>
      <w:r w:rsidRPr="00621C54">
        <w:rPr>
          <w:rFonts w:ascii="Montserrat" w:hAnsi="Montserrat"/>
          <w:sz w:val="28"/>
          <w:szCs w:val="28"/>
        </w:rPr>
        <w:t>Blog Discoverability</w:t>
      </w:r>
    </w:p>
    <w:p w14:paraId="29B042A6" w14:textId="28D553F5" w:rsidR="008471C8" w:rsidRPr="00B47BFA" w:rsidRDefault="008471C8" w:rsidP="00621C54">
      <w:pPr>
        <w:pStyle w:val="ListBullet"/>
        <w:numPr>
          <w:ilvl w:val="0"/>
          <w:numId w:val="0"/>
        </w:numPr>
        <w:rPr>
          <w:rFonts w:ascii="Montserrat" w:hAnsi="Montserrat"/>
        </w:rPr>
      </w:pPr>
      <w:r w:rsidRPr="00B47BFA">
        <w:rPr>
          <w:rFonts w:ascii="Montserrat" w:hAnsi="Montserrat"/>
        </w:rPr>
        <w:t>Based on the optimized version of this blog, answer the following:</w:t>
      </w:r>
    </w:p>
    <w:p w14:paraId="69F99D4A" w14:textId="77777777" w:rsidR="008471C8" w:rsidRPr="00B47BFA" w:rsidRDefault="008471C8" w:rsidP="00621C54">
      <w:pPr>
        <w:pStyle w:val="ListBullet"/>
        <w:numPr>
          <w:ilvl w:val="0"/>
          <w:numId w:val="42"/>
        </w:numPr>
        <w:tabs>
          <w:tab w:val="clear" w:pos="720"/>
          <w:tab w:val="num" w:pos="360"/>
        </w:tabs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What traveler searches would this content now better align with?</w:t>
      </w:r>
    </w:p>
    <w:p w14:paraId="2814088F" w14:textId="77777777" w:rsidR="008471C8" w:rsidRPr="00B47BFA" w:rsidRDefault="008471C8" w:rsidP="00621C54">
      <w:pPr>
        <w:pStyle w:val="ListBullet"/>
        <w:numPr>
          <w:ilvl w:val="0"/>
          <w:numId w:val="42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What AI-generated travel questions could this content now help answer?</w:t>
      </w:r>
    </w:p>
    <w:p w14:paraId="23992646" w14:textId="77777777" w:rsidR="008471C8" w:rsidRPr="00B47BFA" w:rsidRDefault="008471C8" w:rsidP="00621C54">
      <w:pPr>
        <w:pStyle w:val="ListBullet"/>
        <w:numPr>
          <w:ilvl w:val="0"/>
          <w:numId w:val="42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Why is the optimized version more discoverable than the original?</w:t>
      </w:r>
    </w:p>
    <w:p w14:paraId="455E1A7B" w14:textId="77777777" w:rsidR="008471C8" w:rsidRPr="00B47BFA" w:rsidRDefault="008471C8" w:rsidP="00621C54">
      <w:pPr>
        <w:pStyle w:val="ListBullet"/>
        <w:numPr>
          <w:ilvl w:val="0"/>
          <w:numId w:val="42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 xml:space="preserve">What elements specifically improved </w:t>
      </w:r>
      <w:proofErr w:type="gramStart"/>
      <w:r w:rsidRPr="00B47BFA">
        <w:rPr>
          <w:rFonts w:ascii="Montserrat" w:hAnsi="Montserrat"/>
        </w:rPr>
        <w:t>its</w:t>
      </w:r>
      <w:proofErr w:type="gramEnd"/>
      <w:r w:rsidRPr="00B47BFA">
        <w:rPr>
          <w:rFonts w:ascii="Montserrat" w:hAnsi="Montserrat"/>
        </w:rPr>
        <w:t xml:space="preserve"> GEO potential?</w:t>
      </w:r>
    </w:p>
    <w:p w14:paraId="10F6A0B7" w14:textId="77777777" w:rsidR="00774B10" w:rsidRPr="00B47BFA" w:rsidRDefault="00774B10" w:rsidP="00621C54">
      <w:pPr>
        <w:pStyle w:val="ListBullet"/>
        <w:numPr>
          <w:ilvl w:val="0"/>
          <w:numId w:val="0"/>
        </w:numPr>
        <w:ind w:hanging="360"/>
        <w:rPr>
          <w:rFonts w:ascii="Montserrat" w:hAnsi="Montserrat"/>
        </w:rPr>
      </w:pPr>
    </w:p>
    <w:p w14:paraId="492450F3" w14:textId="7B838194" w:rsidR="00621C54" w:rsidRPr="00621C54" w:rsidRDefault="00621C54" w:rsidP="00621C54">
      <w:pPr>
        <w:pStyle w:val="Heading3"/>
        <w:rPr>
          <w:rFonts w:ascii="Montserrat" w:hAnsi="Montserrat"/>
          <w:sz w:val="28"/>
          <w:szCs w:val="28"/>
        </w:rPr>
      </w:pPr>
      <w:r w:rsidRPr="00621C54">
        <w:rPr>
          <w:rFonts w:ascii="Montserrat" w:hAnsi="Montserrat"/>
          <w:sz w:val="28"/>
          <w:szCs w:val="28"/>
        </w:rPr>
        <w:t>Webpage Discoverability</w:t>
      </w:r>
    </w:p>
    <w:p w14:paraId="5928347C" w14:textId="2A6393A8" w:rsidR="00774B10" w:rsidRPr="00B47BFA" w:rsidRDefault="00774B10" w:rsidP="00621C54">
      <w:pPr>
        <w:pStyle w:val="ListBullet"/>
        <w:numPr>
          <w:ilvl w:val="0"/>
          <w:numId w:val="0"/>
        </w:numPr>
        <w:rPr>
          <w:rFonts w:ascii="Montserrat" w:hAnsi="Montserrat"/>
        </w:rPr>
      </w:pPr>
      <w:r w:rsidRPr="00B47BFA">
        <w:rPr>
          <w:rFonts w:ascii="Montserrat" w:hAnsi="Montserrat"/>
        </w:rPr>
        <w:t>Based on the optimized version of this tourism page, answer the following:</w:t>
      </w:r>
    </w:p>
    <w:p w14:paraId="76726730" w14:textId="77777777" w:rsidR="00774B10" w:rsidRPr="00B47BFA" w:rsidRDefault="00774B10" w:rsidP="00621C54">
      <w:pPr>
        <w:pStyle w:val="ListBullet"/>
        <w:numPr>
          <w:ilvl w:val="0"/>
          <w:numId w:val="21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What traveler searches would this content now better align with?</w:t>
      </w:r>
    </w:p>
    <w:p w14:paraId="1DED9D17" w14:textId="77777777" w:rsidR="00774B10" w:rsidRPr="00B47BFA" w:rsidRDefault="00774B10" w:rsidP="00621C54">
      <w:pPr>
        <w:pStyle w:val="ListBullet"/>
        <w:numPr>
          <w:ilvl w:val="0"/>
          <w:numId w:val="21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What AI-generated travel questions could this content now help answer?</w:t>
      </w:r>
    </w:p>
    <w:p w14:paraId="3FB0508D" w14:textId="77777777" w:rsidR="00774B10" w:rsidRPr="00B47BFA" w:rsidRDefault="00774B10" w:rsidP="00621C54">
      <w:pPr>
        <w:pStyle w:val="ListBullet"/>
        <w:numPr>
          <w:ilvl w:val="0"/>
          <w:numId w:val="21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>Why is the optimized version more discoverable than the original?</w:t>
      </w:r>
    </w:p>
    <w:p w14:paraId="6A0EF8DA" w14:textId="77777777" w:rsidR="00774B10" w:rsidRPr="00B47BFA" w:rsidRDefault="00774B10" w:rsidP="00621C54">
      <w:pPr>
        <w:pStyle w:val="ListBullet"/>
        <w:numPr>
          <w:ilvl w:val="0"/>
          <w:numId w:val="21"/>
        </w:numPr>
        <w:ind w:left="360"/>
        <w:rPr>
          <w:rFonts w:ascii="Montserrat" w:hAnsi="Montserrat"/>
        </w:rPr>
      </w:pPr>
      <w:r w:rsidRPr="00B47BFA">
        <w:rPr>
          <w:rFonts w:ascii="Montserrat" w:hAnsi="Montserrat"/>
        </w:rPr>
        <w:t xml:space="preserve">What elements specifically improved </w:t>
      </w:r>
      <w:proofErr w:type="gramStart"/>
      <w:r w:rsidRPr="00B47BFA">
        <w:rPr>
          <w:rFonts w:ascii="Montserrat" w:hAnsi="Montserrat"/>
        </w:rPr>
        <w:t>its</w:t>
      </w:r>
      <w:proofErr w:type="gramEnd"/>
      <w:r w:rsidRPr="00B47BFA">
        <w:rPr>
          <w:rFonts w:ascii="Montserrat" w:hAnsi="Montserrat"/>
        </w:rPr>
        <w:t xml:space="preserve"> GEO potential?</w:t>
      </w:r>
    </w:p>
    <w:p w14:paraId="47E25E09" w14:textId="7B30BDF9" w:rsidR="004E5118" w:rsidRPr="00B47BFA" w:rsidRDefault="00774B10" w:rsidP="002D7A1A">
      <w:pPr>
        <w:pStyle w:val="ListBullet"/>
        <w:numPr>
          <w:ilvl w:val="0"/>
          <w:numId w:val="21"/>
        </w:numPr>
        <w:ind w:left="360"/>
        <w:rPr>
          <w:rFonts w:ascii="Montserrat" w:hAnsi="Montserrat"/>
        </w:rPr>
      </w:pPr>
      <w:r w:rsidRPr="002D7A1A">
        <w:rPr>
          <w:rFonts w:ascii="Montserrat" w:hAnsi="Montserrat"/>
        </w:rPr>
        <w:t>How does the updated content better support traveler decision-making and conversion?</w:t>
      </w:r>
    </w:p>
    <w:sectPr w:rsidR="004E5118" w:rsidRPr="00B47BFA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58B6" w14:textId="77777777" w:rsidR="00C07B16" w:rsidRDefault="00C07B16" w:rsidP="002D7A1A">
      <w:pPr>
        <w:spacing w:after="0" w:line="240" w:lineRule="auto"/>
      </w:pPr>
      <w:r>
        <w:separator/>
      </w:r>
    </w:p>
  </w:endnote>
  <w:endnote w:type="continuationSeparator" w:id="0">
    <w:p w14:paraId="5EED8FA5" w14:textId="77777777" w:rsidR="00C07B16" w:rsidRDefault="00C07B16" w:rsidP="002D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5C7E" w14:textId="77777777" w:rsidR="00C07B16" w:rsidRDefault="00C07B16" w:rsidP="002D7A1A">
      <w:pPr>
        <w:spacing w:after="0" w:line="240" w:lineRule="auto"/>
      </w:pPr>
      <w:r>
        <w:separator/>
      </w:r>
    </w:p>
  </w:footnote>
  <w:footnote w:type="continuationSeparator" w:id="0">
    <w:p w14:paraId="221A65B5" w14:textId="77777777" w:rsidR="00C07B16" w:rsidRDefault="00C07B16" w:rsidP="002D7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097BC" w14:textId="78245C31" w:rsidR="002D7A1A" w:rsidRDefault="002D7A1A">
    <w:pPr>
      <w:pStyle w:val="Header"/>
    </w:pPr>
    <w:r>
      <w:rPr>
        <w:rFonts w:ascii="Montserrat" w:hAnsi="Montserrat"/>
        <w:noProof/>
        <w:sz w:val="36"/>
        <w:szCs w:val="36"/>
      </w:rPr>
      <w:drawing>
        <wp:anchor distT="0" distB="0" distL="274320" distR="274320" simplePos="0" relativeHeight="251658240" behindDoc="0" locked="0" layoutInCell="1" allowOverlap="1" wp14:anchorId="25F1BC10" wp14:editId="2E32BFB9">
          <wp:simplePos x="0" y="0"/>
          <wp:positionH relativeFrom="column">
            <wp:posOffset>-1051560</wp:posOffset>
          </wp:positionH>
          <wp:positionV relativeFrom="paragraph">
            <wp:posOffset>-283210</wp:posOffset>
          </wp:positionV>
          <wp:extent cx="1719072" cy="1719072"/>
          <wp:effectExtent l="0" t="0" r="0" b="0"/>
          <wp:wrapThrough wrapText="bothSides">
            <wp:wrapPolygon edited="0">
              <wp:start x="8857" y="2394"/>
              <wp:lineTo x="7660" y="5506"/>
              <wp:lineTo x="7660" y="6703"/>
              <wp:lineTo x="6463" y="6942"/>
              <wp:lineTo x="6463" y="8378"/>
              <wp:lineTo x="10533" y="10533"/>
              <wp:lineTo x="5027" y="11251"/>
              <wp:lineTo x="3112" y="12208"/>
              <wp:lineTo x="2633" y="16038"/>
              <wp:lineTo x="2873" y="18911"/>
              <wp:lineTo x="17953" y="18911"/>
              <wp:lineTo x="18432" y="18193"/>
              <wp:lineTo x="19150" y="13405"/>
              <wp:lineTo x="15560" y="11251"/>
              <wp:lineTo x="12448" y="10533"/>
              <wp:lineTo x="13645" y="8618"/>
              <wp:lineTo x="13645" y="7181"/>
              <wp:lineTo x="15081" y="6703"/>
              <wp:lineTo x="14842" y="5506"/>
              <wp:lineTo x="10772" y="2394"/>
              <wp:lineTo x="8857" y="2394"/>
            </wp:wrapPolygon>
          </wp:wrapThrough>
          <wp:docPr id="8628740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874092" name="Picture 8628740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9072" cy="1719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10C1E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A064AE"/>
    <w:multiLevelType w:val="multilevel"/>
    <w:tmpl w:val="63C0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86086D"/>
    <w:multiLevelType w:val="multilevel"/>
    <w:tmpl w:val="E24A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471C4E"/>
    <w:multiLevelType w:val="multilevel"/>
    <w:tmpl w:val="2DA2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176289"/>
    <w:multiLevelType w:val="multilevel"/>
    <w:tmpl w:val="B9A0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32D56"/>
    <w:multiLevelType w:val="multilevel"/>
    <w:tmpl w:val="DB2A79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A8365F"/>
    <w:multiLevelType w:val="multilevel"/>
    <w:tmpl w:val="1A3C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6F5D92"/>
    <w:multiLevelType w:val="multilevel"/>
    <w:tmpl w:val="CA60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926723"/>
    <w:multiLevelType w:val="multilevel"/>
    <w:tmpl w:val="EB26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1E684F"/>
    <w:multiLevelType w:val="multilevel"/>
    <w:tmpl w:val="B356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152A18"/>
    <w:multiLevelType w:val="multilevel"/>
    <w:tmpl w:val="4A66B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73471"/>
    <w:multiLevelType w:val="multilevel"/>
    <w:tmpl w:val="170E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28423C"/>
    <w:multiLevelType w:val="multilevel"/>
    <w:tmpl w:val="5A72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0D6639"/>
    <w:multiLevelType w:val="multilevel"/>
    <w:tmpl w:val="C34608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9C2931"/>
    <w:multiLevelType w:val="multilevel"/>
    <w:tmpl w:val="D54ED2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BB6704"/>
    <w:multiLevelType w:val="multilevel"/>
    <w:tmpl w:val="B23A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90592F"/>
    <w:multiLevelType w:val="multilevel"/>
    <w:tmpl w:val="35AC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673D7"/>
    <w:multiLevelType w:val="multilevel"/>
    <w:tmpl w:val="9872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216A4C"/>
    <w:multiLevelType w:val="multilevel"/>
    <w:tmpl w:val="762C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340551"/>
    <w:multiLevelType w:val="multilevel"/>
    <w:tmpl w:val="25A4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26021C"/>
    <w:multiLevelType w:val="multilevel"/>
    <w:tmpl w:val="4EAC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F221BA"/>
    <w:multiLevelType w:val="multilevel"/>
    <w:tmpl w:val="258A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8839BE"/>
    <w:multiLevelType w:val="multilevel"/>
    <w:tmpl w:val="C6E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E23D90"/>
    <w:multiLevelType w:val="multilevel"/>
    <w:tmpl w:val="016C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287C4E"/>
    <w:multiLevelType w:val="multilevel"/>
    <w:tmpl w:val="0582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3239B0"/>
    <w:multiLevelType w:val="multilevel"/>
    <w:tmpl w:val="93A6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3D5267"/>
    <w:multiLevelType w:val="multilevel"/>
    <w:tmpl w:val="F532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A168F8"/>
    <w:multiLevelType w:val="multilevel"/>
    <w:tmpl w:val="690E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0A1758"/>
    <w:multiLevelType w:val="multilevel"/>
    <w:tmpl w:val="84CC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B0763A"/>
    <w:multiLevelType w:val="multilevel"/>
    <w:tmpl w:val="DD963E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CD30B5"/>
    <w:multiLevelType w:val="multilevel"/>
    <w:tmpl w:val="8BCA70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790B81"/>
    <w:multiLevelType w:val="multilevel"/>
    <w:tmpl w:val="0528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6F4C0F"/>
    <w:multiLevelType w:val="multilevel"/>
    <w:tmpl w:val="472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8D602D"/>
    <w:multiLevelType w:val="multilevel"/>
    <w:tmpl w:val="D5B2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9C7D73"/>
    <w:multiLevelType w:val="multilevel"/>
    <w:tmpl w:val="CBAE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7B26FD"/>
    <w:multiLevelType w:val="multilevel"/>
    <w:tmpl w:val="C374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9C6E96"/>
    <w:multiLevelType w:val="multilevel"/>
    <w:tmpl w:val="65363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2D330B"/>
    <w:multiLevelType w:val="multilevel"/>
    <w:tmpl w:val="F1005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C863C9"/>
    <w:multiLevelType w:val="hybridMultilevel"/>
    <w:tmpl w:val="E6725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540A54"/>
    <w:multiLevelType w:val="multilevel"/>
    <w:tmpl w:val="D44A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5C49BA"/>
    <w:multiLevelType w:val="multilevel"/>
    <w:tmpl w:val="2E44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202852">
    <w:abstractNumId w:val="7"/>
  </w:num>
  <w:num w:numId="2" w16cid:durableId="1042091611">
    <w:abstractNumId w:val="2"/>
  </w:num>
  <w:num w:numId="3" w16cid:durableId="10572304">
    <w:abstractNumId w:val="24"/>
  </w:num>
  <w:num w:numId="4" w16cid:durableId="1068839790">
    <w:abstractNumId w:val="12"/>
  </w:num>
  <w:num w:numId="5" w16cid:durableId="1150252082">
    <w:abstractNumId w:val="42"/>
  </w:num>
  <w:num w:numId="6" w16cid:durableId="118039319">
    <w:abstractNumId w:val="31"/>
  </w:num>
  <w:num w:numId="7" w16cid:durableId="1184051524">
    <w:abstractNumId w:val="25"/>
  </w:num>
  <w:num w:numId="8" w16cid:durableId="1229413499">
    <w:abstractNumId w:val="15"/>
  </w:num>
  <w:num w:numId="9" w16cid:durableId="130905654">
    <w:abstractNumId w:val="26"/>
  </w:num>
  <w:num w:numId="10" w16cid:durableId="1335300949">
    <w:abstractNumId w:val="4"/>
  </w:num>
  <w:num w:numId="11" w16cid:durableId="1350838048">
    <w:abstractNumId w:val="28"/>
  </w:num>
  <w:num w:numId="12" w16cid:durableId="1355110302">
    <w:abstractNumId w:val="3"/>
  </w:num>
  <w:num w:numId="13" w16cid:durableId="1369918088">
    <w:abstractNumId w:val="47"/>
  </w:num>
  <w:num w:numId="14" w16cid:durableId="1420369059">
    <w:abstractNumId w:val="17"/>
  </w:num>
  <w:num w:numId="15" w16cid:durableId="1506089396">
    <w:abstractNumId w:val="40"/>
  </w:num>
  <w:num w:numId="16" w16cid:durableId="1515608711">
    <w:abstractNumId w:val="32"/>
  </w:num>
  <w:num w:numId="17" w16cid:durableId="1556892126">
    <w:abstractNumId w:val="23"/>
  </w:num>
  <w:num w:numId="18" w16cid:durableId="1625503391">
    <w:abstractNumId w:val="0"/>
  </w:num>
  <w:num w:numId="19" w16cid:durableId="1687248418">
    <w:abstractNumId w:val="5"/>
  </w:num>
  <w:num w:numId="20" w16cid:durableId="16974741">
    <w:abstractNumId w:val="22"/>
  </w:num>
  <w:num w:numId="21" w16cid:durableId="1699887052">
    <w:abstractNumId w:val="39"/>
  </w:num>
  <w:num w:numId="22" w16cid:durableId="1775057107">
    <w:abstractNumId w:val="9"/>
  </w:num>
  <w:num w:numId="23" w16cid:durableId="1823807702">
    <w:abstractNumId w:val="29"/>
  </w:num>
  <w:num w:numId="24" w16cid:durableId="1830822411">
    <w:abstractNumId w:val="48"/>
  </w:num>
  <w:num w:numId="25" w16cid:durableId="1975482828">
    <w:abstractNumId w:val="41"/>
  </w:num>
  <w:num w:numId="26" w16cid:durableId="1987975654">
    <w:abstractNumId w:val="11"/>
  </w:num>
  <w:num w:numId="27" w16cid:durableId="1994216297">
    <w:abstractNumId w:val="21"/>
  </w:num>
  <w:num w:numId="28" w16cid:durableId="1994219131">
    <w:abstractNumId w:val="35"/>
  </w:num>
  <w:num w:numId="29" w16cid:durableId="2014792747">
    <w:abstractNumId w:val="30"/>
  </w:num>
  <w:num w:numId="30" w16cid:durableId="2040424070">
    <w:abstractNumId w:val="45"/>
  </w:num>
  <w:num w:numId="31" w16cid:durableId="2132742461">
    <w:abstractNumId w:val="33"/>
  </w:num>
  <w:num w:numId="32" w16cid:durableId="2135128069">
    <w:abstractNumId w:val="18"/>
  </w:num>
  <w:num w:numId="33" w16cid:durableId="250427924">
    <w:abstractNumId w:val="37"/>
  </w:num>
  <w:num w:numId="34" w16cid:durableId="302202024">
    <w:abstractNumId w:val="43"/>
  </w:num>
  <w:num w:numId="35" w16cid:durableId="4140332">
    <w:abstractNumId w:val="1"/>
  </w:num>
  <w:num w:numId="36" w16cid:durableId="450823144">
    <w:abstractNumId w:val="10"/>
  </w:num>
  <w:num w:numId="37" w16cid:durableId="520511566">
    <w:abstractNumId w:val="38"/>
  </w:num>
  <w:num w:numId="38" w16cid:durableId="544832582">
    <w:abstractNumId w:val="20"/>
  </w:num>
  <w:num w:numId="39" w16cid:durableId="637613657">
    <w:abstractNumId w:val="27"/>
  </w:num>
  <w:num w:numId="40" w16cid:durableId="644817160">
    <w:abstractNumId w:val="34"/>
  </w:num>
  <w:num w:numId="41" w16cid:durableId="6488982">
    <w:abstractNumId w:val="16"/>
  </w:num>
  <w:num w:numId="42" w16cid:durableId="697632124">
    <w:abstractNumId w:val="44"/>
  </w:num>
  <w:num w:numId="43" w16cid:durableId="745684231">
    <w:abstractNumId w:val="19"/>
  </w:num>
  <w:num w:numId="44" w16cid:durableId="757141841">
    <w:abstractNumId w:val="46"/>
  </w:num>
  <w:num w:numId="45" w16cid:durableId="827674815">
    <w:abstractNumId w:val="6"/>
  </w:num>
  <w:num w:numId="46" w16cid:durableId="921644216">
    <w:abstractNumId w:val="8"/>
  </w:num>
  <w:num w:numId="47" w16cid:durableId="935937700">
    <w:abstractNumId w:val="13"/>
  </w:num>
  <w:num w:numId="48" w16cid:durableId="940723397">
    <w:abstractNumId w:val="14"/>
  </w:num>
  <w:num w:numId="49" w16cid:durableId="9478120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D08"/>
    <w:rsid w:val="000247EC"/>
    <w:rsid w:val="00026B56"/>
    <w:rsid w:val="00033D6A"/>
    <w:rsid w:val="00034616"/>
    <w:rsid w:val="00046FD0"/>
    <w:rsid w:val="00050860"/>
    <w:rsid w:val="0006063C"/>
    <w:rsid w:val="00082A33"/>
    <w:rsid w:val="0009158C"/>
    <w:rsid w:val="00093FB9"/>
    <w:rsid w:val="000A603B"/>
    <w:rsid w:val="000B1171"/>
    <w:rsid w:val="000C3D44"/>
    <w:rsid w:val="000E08B5"/>
    <w:rsid w:val="000F0A7F"/>
    <w:rsid w:val="000F4A86"/>
    <w:rsid w:val="000F7BBA"/>
    <w:rsid w:val="00107069"/>
    <w:rsid w:val="0013011B"/>
    <w:rsid w:val="00143BCB"/>
    <w:rsid w:val="00146670"/>
    <w:rsid w:val="0015074B"/>
    <w:rsid w:val="0019344D"/>
    <w:rsid w:val="001B1CC7"/>
    <w:rsid w:val="001C454F"/>
    <w:rsid w:val="001F5427"/>
    <w:rsid w:val="00225930"/>
    <w:rsid w:val="0022721D"/>
    <w:rsid w:val="00227C49"/>
    <w:rsid w:val="0024183B"/>
    <w:rsid w:val="00274316"/>
    <w:rsid w:val="00287F08"/>
    <w:rsid w:val="00292FD7"/>
    <w:rsid w:val="0029639D"/>
    <w:rsid w:val="002A2376"/>
    <w:rsid w:val="002B3B97"/>
    <w:rsid w:val="002B525F"/>
    <w:rsid w:val="002D7A1A"/>
    <w:rsid w:val="002E47FB"/>
    <w:rsid w:val="002F2897"/>
    <w:rsid w:val="002F479A"/>
    <w:rsid w:val="0031610F"/>
    <w:rsid w:val="00326F90"/>
    <w:rsid w:val="003926F0"/>
    <w:rsid w:val="003B6D69"/>
    <w:rsid w:val="003E11F3"/>
    <w:rsid w:val="003E62AA"/>
    <w:rsid w:val="0041240F"/>
    <w:rsid w:val="00457C75"/>
    <w:rsid w:val="004716D4"/>
    <w:rsid w:val="004C2C68"/>
    <w:rsid w:val="004C3A07"/>
    <w:rsid w:val="004E5118"/>
    <w:rsid w:val="004E60E8"/>
    <w:rsid w:val="005070A1"/>
    <w:rsid w:val="005076CD"/>
    <w:rsid w:val="00511505"/>
    <w:rsid w:val="00517F42"/>
    <w:rsid w:val="005216D9"/>
    <w:rsid w:val="00562897"/>
    <w:rsid w:val="005669C4"/>
    <w:rsid w:val="00580072"/>
    <w:rsid w:val="005D1B45"/>
    <w:rsid w:val="005D1F7A"/>
    <w:rsid w:val="005F3682"/>
    <w:rsid w:val="00612A0D"/>
    <w:rsid w:val="0061473F"/>
    <w:rsid w:val="00621C54"/>
    <w:rsid w:val="00644FD1"/>
    <w:rsid w:val="006C0C58"/>
    <w:rsid w:val="006E5367"/>
    <w:rsid w:val="00712E36"/>
    <w:rsid w:val="0071741B"/>
    <w:rsid w:val="007245B7"/>
    <w:rsid w:val="007429C1"/>
    <w:rsid w:val="00743279"/>
    <w:rsid w:val="00774B10"/>
    <w:rsid w:val="007956EE"/>
    <w:rsid w:val="007D0B3C"/>
    <w:rsid w:val="007D4649"/>
    <w:rsid w:val="007D5B95"/>
    <w:rsid w:val="007F7E4E"/>
    <w:rsid w:val="00805C69"/>
    <w:rsid w:val="00817CF7"/>
    <w:rsid w:val="00824F17"/>
    <w:rsid w:val="008471C8"/>
    <w:rsid w:val="008565C6"/>
    <w:rsid w:val="008C03FA"/>
    <w:rsid w:val="008D7C5A"/>
    <w:rsid w:val="00904720"/>
    <w:rsid w:val="00904894"/>
    <w:rsid w:val="00913558"/>
    <w:rsid w:val="0091796E"/>
    <w:rsid w:val="00956305"/>
    <w:rsid w:val="009720A2"/>
    <w:rsid w:val="009A6C6E"/>
    <w:rsid w:val="009C407C"/>
    <w:rsid w:val="009E08BC"/>
    <w:rsid w:val="009F421D"/>
    <w:rsid w:val="009F4B49"/>
    <w:rsid w:val="00A14B07"/>
    <w:rsid w:val="00A41D93"/>
    <w:rsid w:val="00A540E6"/>
    <w:rsid w:val="00A71469"/>
    <w:rsid w:val="00A73C9A"/>
    <w:rsid w:val="00A76A80"/>
    <w:rsid w:val="00A86342"/>
    <w:rsid w:val="00A97206"/>
    <w:rsid w:val="00AA1D8D"/>
    <w:rsid w:val="00AB6EC4"/>
    <w:rsid w:val="00AC7F73"/>
    <w:rsid w:val="00AD2560"/>
    <w:rsid w:val="00AD57FF"/>
    <w:rsid w:val="00B03E65"/>
    <w:rsid w:val="00B15294"/>
    <w:rsid w:val="00B47730"/>
    <w:rsid w:val="00B47BFA"/>
    <w:rsid w:val="00B545DA"/>
    <w:rsid w:val="00B54794"/>
    <w:rsid w:val="00B67AD7"/>
    <w:rsid w:val="00BC5730"/>
    <w:rsid w:val="00C07B16"/>
    <w:rsid w:val="00C2095C"/>
    <w:rsid w:val="00C22D02"/>
    <w:rsid w:val="00C37AAF"/>
    <w:rsid w:val="00C45B6A"/>
    <w:rsid w:val="00C65096"/>
    <w:rsid w:val="00CB0664"/>
    <w:rsid w:val="00CD34B3"/>
    <w:rsid w:val="00D06AFB"/>
    <w:rsid w:val="00D33C9B"/>
    <w:rsid w:val="00D551AF"/>
    <w:rsid w:val="00D61116"/>
    <w:rsid w:val="00D61864"/>
    <w:rsid w:val="00DB4199"/>
    <w:rsid w:val="00DB7292"/>
    <w:rsid w:val="00DC7066"/>
    <w:rsid w:val="00DD5F34"/>
    <w:rsid w:val="00DE7B7E"/>
    <w:rsid w:val="00DF372C"/>
    <w:rsid w:val="00E10A5F"/>
    <w:rsid w:val="00E2089A"/>
    <w:rsid w:val="00E30A55"/>
    <w:rsid w:val="00E4526F"/>
    <w:rsid w:val="00E47812"/>
    <w:rsid w:val="00E5323D"/>
    <w:rsid w:val="00E53A62"/>
    <w:rsid w:val="00E55F82"/>
    <w:rsid w:val="00E63B9C"/>
    <w:rsid w:val="00E71DB5"/>
    <w:rsid w:val="00E9424A"/>
    <w:rsid w:val="00EA153B"/>
    <w:rsid w:val="00EC6081"/>
    <w:rsid w:val="00F00A23"/>
    <w:rsid w:val="00F15443"/>
    <w:rsid w:val="00F316FE"/>
    <w:rsid w:val="00F42464"/>
    <w:rsid w:val="00F51BD9"/>
    <w:rsid w:val="00F51C0F"/>
    <w:rsid w:val="00FC693F"/>
    <w:rsid w:val="00FD064F"/>
    <w:rsid w:val="00FE252F"/>
    <w:rsid w:val="00FE63E3"/>
    <w:rsid w:val="00FF4AA0"/>
    <w:rsid w:val="044BFC17"/>
    <w:rsid w:val="12EA9FC7"/>
    <w:rsid w:val="13D0343C"/>
    <w:rsid w:val="1CB90331"/>
    <w:rsid w:val="1F50985E"/>
    <w:rsid w:val="22D048F2"/>
    <w:rsid w:val="3258B31E"/>
    <w:rsid w:val="359B4FA1"/>
    <w:rsid w:val="35F468B2"/>
    <w:rsid w:val="413E8BA0"/>
    <w:rsid w:val="441F30AA"/>
    <w:rsid w:val="6599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371ACB"/>
  <w14:defaultImageDpi w14:val="300"/>
  <w15:docId w15:val="{13E8CBCA-A364-4A93-8354-E18368F1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46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5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19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2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76A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A8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C7F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df4c6f-f777-4401-a5f5-7e04f7539522">
      <Terms xmlns="http://schemas.microsoft.com/office/infopath/2007/PartnerControls"/>
    </lcf76f155ced4ddcb4097134ff3c332f>
    <TaxCatchAll xmlns="3d1bfe25-c405-4564-a8e7-3c3c9f97a715" xsi:nil="true"/>
    <Active xmlns="59df4c6f-f777-4401-a5f5-7e04f7539522">Not started</Acti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04F85B8A208428E6FF1AFAC76D906" ma:contentTypeVersion="20" ma:contentTypeDescription="Create a new document." ma:contentTypeScope="" ma:versionID="0ec9ccf1e6430044e1d346ef096df453">
  <xsd:schema xmlns:xsd="http://www.w3.org/2001/XMLSchema" xmlns:xs="http://www.w3.org/2001/XMLSchema" xmlns:p="http://schemas.microsoft.com/office/2006/metadata/properties" xmlns:ns2="59df4c6f-f777-4401-a5f5-7e04f7539522" xmlns:ns3="3d1bfe25-c405-4564-a8e7-3c3c9f97a715" targetNamespace="http://schemas.microsoft.com/office/2006/metadata/properties" ma:root="true" ma:fieldsID="a1612439c73e6f2d67a2b8ec122a1e2c" ns2:_="" ns3:_="">
    <xsd:import namespace="59df4c6f-f777-4401-a5f5-7e04f7539522"/>
    <xsd:import namespace="3d1bfe25-c405-4564-a8e7-3c3c9f97a7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f4c6f-f777-4401-a5f5-7e04f753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c66e04-33fa-403a-a9a6-82e55292ea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tive" ma:index="27" nillable="true" ma:displayName="Status" ma:default="Not started" ma:format="Dropdown" ma:internalName="Active">
      <xsd:simpleType>
        <xsd:union memberTypes="dms:Text">
          <xsd:simpleType>
            <xsd:restriction base="dms:Choice">
              <xsd:enumeration value="Ongoing"/>
              <xsd:enumeration value="Closed"/>
              <xsd:enumeration value="Not star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bfe25-c405-4564-a8e7-3c3c9f97a7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9ef9a5-f275-432e-bc0e-042ed6c81a10}" ma:internalName="TaxCatchAll" ma:showField="CatchAllData" ma:web="3d1bfe25-c405-4564-a8e7-3c3c9f97a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D665A-20A2-4810-8D46-91424EF05DCF}">
  <ds:schemaRefs>
    <ds:schemaRef ds:uri="http://schemas.microsoft.com/office/2006/metadata/properties"/>
    <ds:schemaRef ds:uri="http://schemas.microsoft.com/office/infopath/2007/PartnerControls"/>
    <ds:schemaRef ds:uri="59df4c6f-f777-4401-a5f5-7e04f7539522"/>
    <ds:schemaRef ds:uri="3d1bfe25-c405-4564-a8e7-3c3c9f97a715"/>
  </ds:schemaRefs>
</ds:datastoreItem>
</file>

<file path=customXml/itemProps2.xml><?xml version="1.0" encoding="utf-8"?>
<ds:datastoreItem xmlns:ds="http://schemas.openxmlformats.org/officeDocument/2006/customXml" ds:itemID="{A085B9FC-2AA7-4546-9360-4B35EE323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f4c6f-f777-4401-a5f5-7e04f7539522"/>
    <ds:schemaRef ds:uri="3d1bfe25-c405-4564-a8e7-3c3c9f97a7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751678-3F17-413D-80B9-07BB73F0C9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1123</Words>
  <Characters>6403</Characters>
  <Application>Microsoft Office Word</Application>
  <DocSecurity>0</DocSecurity>
  <Lines>53</Lines>
  <Paragraphs>15</Paragraphs>
  <ScaleCrop>false</ScaleCrop>
  <Manager/>
  <Company/>
  <LinksUpToDate>false</LinksUpToDate>
  <CharactersWithSpaces>7511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Camille Zess</cp:lastModifiedBy>
  <cp:revision>113</cp:revision>
  <dcterms:created xsi:type="dcterms:W3CDTF">2026-05-07T13:47:00Z</dcterms:created>
  <dcterms:modified xsi:type="dcterms:W3CDTF">2026-05-15T21:44:00Z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0x01010085404F85B8A208428E6FF1AFAC76D906</vt:lpwstr>
  </property>
  <property fmtid="{D5CDD505-2E9C-101B-9397-08002B2CF9AE}" pid="3" name="MediaServiceImageTags">
    <vt:lpwstr/>
  </property>
</Properties>
</file>